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573"/>
      </w:tblGrid>
      <w:tr w:rsidR="00542698" w:rsidRPr="00542698" w14:paraId="72299A68" w14:textId="77777777" w:rsidTr="009D43E7">
        <w:trPr>
          <w:trHeight w:val="699"/>
        </w:trPr>
        <w:tc>
          <w:tcPr>
            <w:tcW w:w="2573" w:type="dxa"/>
            <w:vAlign w:val="center"/>
          </w:tcPr>
          <w:p w14:paraId="5EF18289" w14:textId="77777777" w:rsidR="00542698" w:rsidRPr="00542698" w:rsidRDefault="00542698" w:rsidP="00AC71A3">
            <w:pPr>
              <w:spacing w:before="200"/>
              <w:jc w:val="center"/>
            </w:pPr>
            <w:r w:rsidRPr="00542698">
              <w:t>UR and barcode</w:t>
            </w:r>
          </w:p>
        </w:tc>
      </w:tr>
    </w:tbl>
    <w:p w14:paraId="715F4841" w14:textId="71849092" w:rsidR="005B1141" w:rsidRPr="001422F0" w:rsidRDefault="009D43E7" w:rsidP="005B1141">
      <w:pPr>
        <w:autoSpaceDE w:val="0"/>
        <w:autoSpaceDN w:val="0"/>
        <w:adjustRightInd w:val="0"/>
        <w:spacing w:after="12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7446D2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65408" behindDoc="0" locked="0" layoutInCell="1" allowOverlap="1" wp14:anchorId="236AA3E0" wp14:editId="7ADD5212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1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1"/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141" w:rsidRPr="001422F0">
        <w:rPr>
          <w:rFonts w:eastAsia="Times New Roman" w:cstheme="minorHAnsi"/>
          <w:sz w:val="24"/>
          <w:szCs w:val="24"/>
          <w:lang w:eastAsia="en-AU"/>
        </w:rPr>
        <w:t>Date</w:t>
      </w:r>
    </w:p>
    <w:p w14:paraId="6F63E224" w14:textId="77777777" w:rsidR="005F2D7B" w:rsidRDefault="005F2D7B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</w:p>
    <w:p w14:paraId="65E77B15" w14:textId="5B64F541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>Mr P Patient</w:t>
      </w:r>
    </w:p>
    <w:p w14:paraId="7C69C624" w14:textId="77777777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00 Primary Street </w:t>
      </w:r>
    </w:p>
    <w:p w14:paraId="00E35A67" w14:textId="3535F1A8" w:rsidR="005B1141" w:rsidRPr="001422F0" w:rsidRDefault="005B1141" w:rsidP="005B1141">
      <w:pPr>
        <w:autoSpaceDE w:val="0"/>
        <w:autoSpaceDN w:val="0"/>
        <w:adjustRightInd w:val="0"/>
        <w:spacing w:after="0" w:line="264" w:lineRule="auto"/>
        <w:rPr>
          <w:rFonts w:eastAsia="Times New Roman" w:cstheme="minorHAnsi"/>
          <w:sz w:val="24"/>
          <w:szCs w:val="24"/>
          <w:lang w:eastAsia="en-AU"/>
        </w:rPr>
      </w:pPr>
      <w:r w:rsidRPr="001422F0">
        <w:rPr>
          <w:rFonts w:eastAsia="Times New Roman" w:cstheme="minorHAnsi"/>
          <w:sz w:val="24"/>
          <w:szCs w:val="24"/>
          <w:lang w:eastAsia="en-AU"/>
        </w:rPr>
        <w:t xml:space="preserve">Suburb 0000 </w:t>
      </w:r>
    </w:p>
    <w:p w14:paraId="0DE4BE8E" w14:textId="77777777" w:rsidR="00BB1855" w:rsidRPr="007446D2" w:rsidRDefault="00BB1855" w:rsidP="009D43E7">
      <w:pPr>
        <w:jc w:val="right"/>
        <w:rPr>
          <w:rFonts w:cstheme="minorHAnsi"/>
          <w:sz w:val="24"/>
          <w:szCs w:val="24"/>
        </w:rPr>
      </w:pPr>
      <w:r w:rsidRPr="007446D2">
        <w:rPr>
          <w:rFonts w:cstheme="minorHAnsi"/>
          <w:sz w:val="24"/>
          <w:szCs w:val="24"/>
        </w:rPr>
        <w:t>Need an Interpreter?</w:t>
      </w:r>
      <w:r>
        <w:rPr>
          <w:rFonts w:cstheme="minorHAnsi"/>
          <w:sz w:val="24"/>
          <w:szCs w:val="24"/>
        </w:rPr>
        <w:br/>
      </w:r>
      <w:r w:rsidRPr="007446D2">
        <w:rPr>
          <w:rFonts w:cstheme="minorHAnsi"/>
          <w:noProof/>
          <w:sz w:val="24"/>
          <w:szCs w:val="24"/>
          <w:lang w:eastAsia="en-AU"/>
        </w:rPr>
        <w:drawing>
          <wp:inline distT="0" distB="0" distL="0" distR="0" wp14:anchorId="03A5D803" wp14:editId="0C5C9B33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 xml:space="preserve"> c</w:t>
      </w:r>
      <w:r w:rsidRPr="007446D2">
        <w:rPr>
          <w:rFonts w:cstheme="minorHAnsi"/>
          <w:sz w:val="24"/>
          <w:szCs w:val="24"/>
        </w:rPr>
        <w:t xml:space="preserve">all: (03)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  <w:r w:rsidRPr="007446D2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xxxx</w:t>
      </w:r>
      <w:proofErr w:type="spellEnd"/>
    </w:p>
    <w:p w14:paraId="0E575FAB" w14:textId="77777777" w:rsidR="000F2626" w:rsidRPr="001422F0" w:rsidRDefault="000F2626" w:rsidP="009D43E7">
      <w:pPr>
        <w:spacing w:after="120"/>
        <w:rPr>
          <w:rFonts w:eastAsia="Calibri" w:cstheme="minorHAnsi"/>
          <w:sz w:val="24"/>
          <w:szCs w:val="24"/>
          <w:lang w:eastAsia="en-AU"/>
        </w:rPr>
      </w:pPr>
      <w:r w:rsidRPr="001422F0">
        <w:rPr>
          <w:rFonts w:eastAsia="Calibri" w:cstheme="minorHAnsi"/>
          <w:sz w:val="24"/>
          <w:szCs w:val="24"/>
          <w:lang w:eastAsia="en-AU"/>
        </w:rPr>
        <w:t xml:space="preserve">Dear [Title] [Name], </w:t>
      </w:r>
    </w:p>
    <w:p w14:paraId="3A39F0E3" w14:textId="77777777" w:rsidR="009D43E7" w:rsidRPr="00835D27" w:rsidRDefault="009D43E7" w:rsidP="009D43E7">
      <w:pPr>
        <w:spacing w:after="1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835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You are on a </w:t>
      </w:r>
      <w:r w:rsidRPr="00835D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waiting list</w:t>
      </w:r>
      <w:r w:rsidRPr="00835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for the </w:t>
      </w:r>
      <w:r w:rsidRPr="00835D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[clinic] clinic</w:t>
      </w:r>
      <w:r w:rsidRPr="00835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. You were referred on [date] by [referrer].</w:t>
      </w:r>
    </w:p>
    <w:p w14:paraId="5BDB06CF" w14:textId="77777777" w:rsidR="009D43E7" w:rsidRPr="00835D27" w:rsidRDefault="009D43E7" w:rsidP="009D43E7">
      <w:pPr>
        <w:spacing w:after="1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835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894AF5" wp14:editId="3680ACE3">
                <wp:simplePos x="0" y="0"/>
                <wp:positionH relativeFrom="column">
                  <wp:posOffset>5201285</wp:posOffset>
                </wp:positionH>
                <wp:positionV relativeFrom="paragraph">
                  <wp:posOffset>96520</wp:posOffset>
                </wp:positionV>
                <wp:extent cx="704850" cy="464023"/>
                <wp:effectExtent l="0" t="0" r="1905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4640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06DD2" w14:textId="77777777" w:rsidR="009D43E7" w:rsidRPr="00723D1A" w:rsidRDefault="009D43E7" w:rsidP="009D43E7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723D1A">
                              <w:rPr>
                                <w:rFonts w:cstheme="minorHAnsi"/>
                              </w:rPr>
                              <w:t>Please tick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894A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9.55pt;margin-top:7.6pt;width:55.5pt;height:36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">
                <v:textbox>
                  <w:txbxContent>
                    <w:p w14:paraId="26D06DD2" w14:textId="77777777" w:rsidR="009D43E7" w:rsidRPr="00723D1A" w:rsidRDefault="009D43E7" w:rsidP="009D43E7">
                      <w:pPr>
                        <w:jc w:val="center"/>
                        <w:rPr>
                          <w:rFonts w:cstheme="minorHAnsi"/>
                        </w:rPr>
                      </w:pPr>
                      <w:r w:rsidRPr="00723D1A">
                        <w:rPr>
                          <w:rFonts w:cstheme="minorHAnsi"/>
                        </w:rPr>
                        <w:t>Please tick</w:t>
                      </w:r>
                    </w:p>
                  </w:txbxContent>
                </v:textbox>
              </v:shape>
            </w:pict>
          </mc:Fallback>
        </mc:AlternateContent>
      </w:r>
      <w:r w:rsidRPr="00835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We need to check we have the correct information.</w:t>
      </w:r>
    </w:p>
    <w:p w14:paraId="7CA124F0" w14:textId="77777777" w:rsidR="009D43E7" w:rsidRPr="00835D27" w:rsidRDefault="009D43E7" w:rsidP="009D43E7">
      <w:pPr>
        <w:spacing w:after="120"/>
        <w:rPr>
          <w:rFonts w:eastAsia="Times New Roman" w:cstheme="minorHAnsi"/>
          <w:noProof/>
          <w:color w:val="000000"/>
          <w:sz w:val="24"/>
          <w:szCs w:val="24"/>
          <w:lang w:eastAsia="en-AU"/>
        </w:rPr>
      </w:pPr>
      <w:r w:rsidRPr="00835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Do you </w:t>
      </w:r>
      <w:r w:rsidRPr="00835D27"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  <w:t>still need an appointment</w:t>
      </w:r>
      <w:r w:rsidRPr="00835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 xml:space="preserve"> for this clinic?</w:t>
      </w:r>
    </w:p>
    <w:tbl>
      <w:tblPr>
        <w:tblStyle w:val="TableGrid"/>
        <w:tblW w:w="9214" w:type="dxa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080"/>
        <w:gridCol w:w="1134"/>
      </w:tblGrid>
      <w:tr w:rsidR="009D43E7" w:rsidRPr="00835D27" w14:paraId="6ADB1D59" w14:textId="77777777" w:rsidTr="00C27D93">
        <w:tc>
          <w:tcPr>
            <w:tcW w:w="8080" w:type="dxa"/>
          </w:tcPr>
          <w:p w14:paraId="4D13010D" w14:textId="77777777" w:rsidR="009D43E7" w:rsidRPr="00835D27" w:rsidRDefault="009D43E7" w:rsidP="009D43E7">
            <w:pPr>
              <w:spacing w:before="80" w:after="0"/>
              <w:rPr>
                <w:rFonts w:cstheme="minorHAnsi"/>
                <w:sz w:val="24"/>
                <w:szCs w:val="24"/>
              </w:rPr>
            </w:pPr>
            <w:r w:rsidRPr="00835D27">
              <w:rPr>
                <w:rFonts w:cstheme="minorHAnsi"/>
                <w:b/>
                <w:sz w:val="24"/>
                <w:szCs w:val="24"/>
              </w:rPr>
              <w:t xml:space="preserve">Yes </w:t>
            </w:r>
            <w:r w:rsidRPr="00835D27">
              <w:rPr>
                <w:rFonts w:cstheme="minorHAnsi"/>
                <w:sz w:val="24"/>
                <w:szCs w:val="24"/>
              </w:rPr>
              <w:t>Please keep me on the waiting list</w:t>
            </w:r>
          </w:p>
        </w:tc>
        <w:tc>
          <w:tcPr>
            <w:tcW w:w="1134" w:type="dxa"/>
          </w:tcPr>
          <w:p w14:paraId="6D1C1EEB" w14:textId="77777777" w:rsidR="009D43E7" w:rsidRPr="00835D27" w:rsidRDefault="009D43E7" w:rsidP="009D43E7">
            <w:pPr>
              <w:spacing w:before="80" w:after="0"/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9D43E7" w:rsidRPr="00835D27" w14:paraId="55D696CF" w14:textId="77777777" w:rsidTr="00C27D93">
        <w:tc>
          <w:tcPr>
            <w:tcW w:w="8080" w:type="dxa"/>
          </w:tcPr>
          <w:p w14:paraId="7301C276" w14:textId="77777777" w:rsidR="009D43E7" w:rsidRPr="00835D27" w:rsidRDefault="009D43E7" w:rsidP="009D43E7">
            <w:pPr>
              <w:spacing w:before="80" w:after="0"/>
              <w:rPr>
                <w:rFonts w:cstheme="minorHAnsi"/>
                <w:sz w:val="24"/>
                <w:szCs w:val="24"/>
              </w:rPr>
            </w:pPr>
            <w:r w:rsidRPr="00835D27">
              <w:rPr>
                <w:rFonts w:cstheme="minorHAnsi"/>
                <w:b/>
                <w:sz w:val="24"/>
                <w:szCs w:val="24"/>
              </w:rPr>
              <w:t>No</w:t>
            </w:r>
            <w:r w:rsidRPr="00835D27">
              <w:rPr>
                <w:rFonts w:cstheme="minorHAnsi"/>
                <w:sz w:val="24"/>
                <w:szCs w:val="24"/>
              </w:rPr>
              <w:t xml:space="preserve">  Why? For </w:t>
            </w:r>
            <w:proofErr w:type="gramStart"/>
            <w:r w:rsidRPr="00835D27">
              <w:rPr>
                <w:rFonts w:cstheme="minorHAnsi"/>
                <w:sz w:val="24"/>
                <w:szCs w:val="24"/>
              </w:rPr>
              <w:t>example:</w:t>
            </w:r>
            <w:proofErr w:type="gramEnd"/>
            <w:r w:rsidRPr="00835D27">
              <w:rPr>
                <w:rFonts w:cstheme="minorHAnsi"/>
                <w:sz w:val="24"/>
                <w:szCs w:val="24"/>
              </w:rPr>
              <w:t xml:space="preserve"> seen elsewhere, problem resolved, etc. </w:t>
            </w:r>
            <w:r w:rsidRPr="00835D27">
              <w:rPr>
                <w:rFonts w:cstheme="minorHAnsi"/>
                <w:color w:val="BFBFBF" w:themeColor="background1" w:themeShade="BF"/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1134" w:type="dxa"/>
          </w:tcPr>
          <w:p w14:paraId="258E0EB2" w14:textId="77777777" w:rsidR="009D43E7" w:rsidRPr="00835D27" w:rsidRDefault="009D43E7" w:rsidP="009D43E7">
            <w:pPr>
              <w:spacing w:before="80" w:after="0"/>
              <w:rPr>
                <w:rFonts w:cstheme="minorHAnsi"/>
                <w:i/>
                <w:sz w:val="24"/>
                <w:szCs w:val="24"/>
              </w:rPr>
            </w:pPr>
          </w:p>
        </w:tc>
      </w:tr>
    </w:tbl>
    <w:p w14:paraId="24645C5E" w14:textId="77777777" w:rsidR="009D43E7" w:rsidRPr="00835D27" w:rsidRDefault="009D43E7" w:rsidP="009D43E7">
      <w:pPr>
        <w:spacing w:before="240" w:after="0"/>
        <w:rPr>
          <w:rFonts w:eastAsia="Times New Roman" w:cstheme="minorHAnsi"/>
          <w:b/>
          <w:noProof/>
          <w:color w:val="000000"/>
          <w:sz w:val="24"/>
          <w:szCs w:val="24"/>
          <w:lang w:eastAsia="en-AU"/>
        </w:rPr>
      </w:pPr>
      <w:r w:rsidRPr="00835D27">
        <w:rPr>
          <w:rFonts w:eastAsia="Times New Roman" w:cstheme="minorHAnsi"/>
          <w:noProof/>
          <w:color w:val="000000"/>
          <w:sz w:val="24"/>
          <w:szCs w:val="24"/>
          <w:lang w:eastAsia="en-AU"/>
        </w:rPr>
        <w:t>Are our records correct?</w:t>
      </w:r>
    </w:p>
    <w:tbl>
      <w:tblPr>
        <w:tblStyle w:val="TableGrid"/>
        <w:tblW w:w="0" w:type="auto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3690"/>
        <w:gridCol w:w="3385"/>
      </w:tblGrid>
      <w:tr w:rsidR="009D43E7" w:rsidRPr="00835D27" w14:paraId="124BB78B" w14:textId="77777777" w:rsidTr="00C27D93">
        <w:trPr>
          <w:trHeight w:val="775"/>
        </w:trPr>
        <w:tc>
          <w:tcPr>
            <w:tcW w:w="2127" w:type="dxa"/>
          </w:tcPr>
          <w:p w14:paraId="39383B78" w14:textId="77777777" w:rsidR="009D43E7" w:rsidRPr="00835D27" w:rsidRDefault="009D43E7" w:rsidP="009D43E7">
            <w:pPr>
              <w:spacing w:before="80"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4E42B6" w14:textId="77777777" w:rsidR="009D43E7" w:rsidRPr="00835D27" w:rsidRDefault="009D43E7" w:rsidP="009D43E7">
            <w:pPr>
              <w:spacing w:before="80"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35D27">
              <w:rPr>
                <w:rFonts w:cstheme="minorHAnsi"/>
                <w:b/>
                <w:sz w:val="24"/>
                <w:szCs w:val="24"/>
              </w:rPr>
              <w:t>Our records</w:t>
            </w:r>
          </w:p>
        </w:tc>
        <w:tc>
          <w:tcPr>
            <w:tcW w:w="3385" w:type="dxa"/>
          </w:tcPr>
          <w:p w14:paraId="7E620AF8" w14:textId="77777777" w:rsidR="009D43E7" w:rsidRPr="00835D27" w:rsidRDefault="009D43E7" w:rsidP="009D43E7">
            <w:pPr>
              <w:spacing w:before="80"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835D27">
              <w:rPr>
                <w:rFonts w:cstheme="minorHAnsi"/>
                <w:b/>
                <w:sz w:val="24"/>
                <w:szCs w:val="24"/>
              </w:rPr>
              <w:t>Your current details (if different from our records)</w:t>
            </w:r>
          </w:p>
        </w:tc>
      </w:tr>
      <w:tr w:rsidR="009D43E7" w:rsidRPr="00835D27" w14:paraId="397E03AE" w14:textId="77777777" w:rsidTr="00C27D93">
        <w:tc>
          <w:tcPr>
            <w:tcW w:w="2127" w:type="dxa"/>
          </w:tcPr>
          <w:p w14:paraId="7DCD1540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  <w:r w:rsidRPr="00357899">
              <w:rPr>
                <w:rFonts w:cstheme="minorHAnsi"/>
              </w:rPr>
              <w:t>Address</w:t>
            </w:r>
          </w:p>
        </w:tc>
        <w:tc>
          <w:tcPr>
            <w:tcW w:w="3690" w:type="dxa"/>
          </w:tcPr>
          <w:p w14:paraId="3FB53C93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  <w:tc>
          <w:tcPr>
            <w:tcW w:w="3385" w:type="dxa"/>
          </w:tcPr>
          <w:p w14:paraId="26E1A4DA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</w:tr>
      <w:tr w:rsidR="009D43E7" w:rsidRPr="00835D27" w14:paraId="68E999E1" w14:textId="77777777" w:rsidTr="00C27D93">
        <w:tc>
          <w:tcPr>
            <w:tcW w:w="2127" w:type="dxa"/>
          </w:tcPr>
          <w:p w14:paraId="326004CD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  <w:r w:rsidRPr="00357899">
              <w:rPr>
                <w:rFonts w:cstheme="minorHAnsi"/>
              </w:rPr>
              <w:t xml:space="preserve">Home phone </w:t>
            </w:r>
          </w:p>
        </w:tc>
        <w:tc>
          <w:tcPr>
            <w:tcW w:w="3690" w:type="dxa"/>
          </w:tcPr>
          <w:p w14:paraId="28A4F71A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  <w:tc>
          <w:tcPr>
            <w:tcW w:w="3385" w:type="dxa"/>
          </w:tcPr>
          <w:p w14:paraId="5BA876FC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</w:tr>
      <w:tr w:rsidR="009D43E7" w:rsidRPr="00835D27" w14:paraId="272D46B5" w14:textId="77777777" w:rsidTr="00C27D93">
        <w:tc>
          <w:tcPr>
            <w:tcW w:w="2127" w:type="dxa"/>
          </w:tcPr>
          <w:p w14:paraId="64C14200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  <w:r w:rsidRPr="00357899">
              <w:rPr>
                <w:rFonts w:cstheme="minorHAnsi"/>
              </w:rPr>
              <w:t>Mobile phone</w:t>
            </w:r>
          </w:p>
        </w:tc>
        <w:tc>
          <w:tcPr>
            <w:tcW w:w="3690" w:type="dxa"/>
          </w:tcPr>
          <w:p w14:paraId="650DDE1A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  <w:tc>
          <w:tcPr>
            <w:tcW w:w="3385" w:type="dxa"/>
          </w:tcPr>
          <w:p w14:paraId="600E7F0F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</w:tr>
      <w:tr w:rsidR="009D43E7" w:rsidRPr="00835D27" w14:paraId="07193D68" w14:textId="77777777" w:rsidTr="00C27D93">
        <w:tc>
          <w:tcPr>
            <w:tcW w:w="2127" w:type="dxa"/>
          </w:tcPr>
          <w:p w14:paraId="0EFE4295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  <w:r w:rsidRPr="00357899">
              <w:rPr>
                <w:rFonts w:cstheme="minorHAnsi"/>
              </w:rPr>
              <w:t>GP name</w:t>
            </w:r>
          </w:p>
        </w:tc>
        <w:tc>
          <w:tcPr>
            <w:tcW w:w="3690" w:type="dxa"/>
          </w:tcPr>
          <w:p w14:paraId="4B4D03C7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  <w:tc>
          <w:tcPr>
            <w:tcW w:w="3385" w:type="dxa"/>
          </w:tcPr>
          <w:p w14:paraId="6496C53A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</w:tr>
      <w:tr w:rsidR="009D43E7" w:rsidRPr="00835D27" w14:paraId="6286E4DC" w14:textId="77777777" w:rsidTr="00C27D93">
        <w:tc>
          <w:tcPr>
            <w:tcW w:w="2127" w:type="dxa"/>
          </w:tcPr>
          <w:p w14:paraId="6E557181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  <w:r w:rsidRPr="00357899">
              <w:rPr>
                <w:rFonts w:cstheme="minorHAnsi"/>
              </w:rPr>
              <w:t>GP address</w:t>
            </w:r>
          </w:p>
        </w:tc>
        <w:tc>
          <w:tcPr>
            <w:tcW w:w="3690" w:type="dxa"/>
          </w:tcPr>
          <w:p w14:paraId="5EF060F1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  <w:tc>
          <w:tcPr>
            <w:tcW w:w="3385" w:type="dxa"/>
          </w:tcPr>
          <w:p w14:paraId="46C3D9CA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</w:tr>
      <w:tr w:rsidR="009D43E7" w:rsidRPr="00835D27" w14:paraId="09982998" w14:textId="77777777" w:rsidTr="00C27D93">
        <w:tc>
          <w:tcPr>
            <w:tcW w:w="2127" w:type="dxa"/>
          </w:tcPr>
          <w:p w14:paraId="6C06BAE3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  <w:r w:rsidRPr="00357899">
              <w:rPr>
                <w:rFonts w:cstheme="minorHAnsi"/>
              </w:rPr>
              <w:t>GP phone number</w:t>
            </w:r>
          </w:p>
        </w:tc>
        <w:tc>
          <w:tcPr>
            <w:tcW w:w="3690" w:type="dxa"/>
          </w:tcPr>
          <w:p w14:paraId="593C970A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  <w:tc>
          <w:tcPr>
            <w:tcW w:w="3385" w:type="dxa"/>
          </w:tcPr>
          <w:p w14:paraId="047B4F26" w14:textId="77777777" w:rsidR="009D43E7" w:rsidRPr="00357899" w:rsidRDefault="009D43E7" w:rsidP="009D43E7">
            <w:pPr>
              <w:spacing w:before="80" w:after="0"/>
              <w:rPr>
                <w:rFonts w:cstheme="minorHAnsi"/>
              </w:rPr>
            </w:pPr>
          </w:p>
        </w:tc>
      </w:tr>
    </w:tbl>
    <w:p w14:paraId="2D8055F5" w14:textId="77777777" w:rsidR="009D43E7" w:rsidRPr="00835D27" w:rsidRDefault="009D43E7" w:rsidP="009D43E7">
      <w:pPr>
        <w:tabs>
          <w:tab w:val="right" w:pos="9026"/>
        </w:tabs>
        <w:spacing w:before="240" w:after="0"/>
        <w:rPr>
          <w:rFonts w:eastAsia="Calibri" w:cstheme="minorHAnsi"/>
          <w:sz w:val="24"/>
          <w:szCs w:val="24"/>
          <w:lang w:eastAsia="en-AU"/>
        </w:rPr>
      </w:pPr>
      <w:r w:rsidRPr="00835D27">
        <w:rPr>
          <w:rFonts w:eastAsia="Calibri" w:cstheme="minorHAnsi"/>
          <w:sz w:val="24"/>
          <w:szCs w:val="24"/>
          <w:lang w:eastAsia="en-AU"/>
        </w:rPr>
        <w:t>Please let us know your preferred method of communication with you.</w:t>
      </w:r>
    </w:p>
    <w:p w14:paraId="2F6E5226" w14:textId="77777777" w:rsidR="009D43E7" w:rsidRPr="00835D27" w:rsidRDefault="009D43E7" w:rsidP="009D43E7">
      <w:pPr>
        <w:tabs>
          <w:tab w:val="right" w:pos="9026"/>
        </w:tabs>
        <w:spacing w:before="240" w:after="0"/>
        <w:rPr>
          <w:rFonts w:eastAsia="Calibri" w:cstheme="minorHAnsi"/>
          <w:sz w:val="24"/>
          <w:szCs w:val="24"/>
          <w:lang w:eastAsia="en-AU"/>
        </w:rPr>
      </w:pPr>
      <w:r w:rsidRPr="00835D27">
        <w:rPr>
          <w:rFonts w:eastAsia="Calibri" w:cstheme="minorHAnsi"/>
          <w:sz w:val="24"/>
          <w:szCs w:val="24"/>
          <w:lang w:eastAsia="en-AU"/>
        </w:rPr>
        <w:t xml:space="preserve">Please return this form within 2 weeks. There is a </w:t>
      </w:r>
      <w:proofErr w:type="gramStart"/>
      <w:r w:rsidRPr="00835D27">
        <w:rPr>
          <w:rFonts w:eastAsia="Calibri" w:cstheme="minorHAnsi"/>
          <w:b/>
          <w:sz w:val="24"/>
          <w:szCs w:val="24"/>
          <w:lang w:eastAsia="en-AU"/>
        </w:rPr>
        <w:t>Reply Paid</w:t>
      </w:r>
      <w:proofErr w:type="gramEnd"/>
      <w:r w:rsidRPr="00835D27">
        <w:rPr>
          <w:rFonts w:eastAsia="Calibri" w:cstheme="minorHAnsi"/>
          <w:b/>
          <w:sz w:val="24"/>
          <w:szCs w:val="24"/>
          <w:lang w:eastAsia="en-AU"/>
        </w:rPr>
        <w:t xml:space="preserve"> envelope</w:t>
      </w:r>
      <w:r w:rsidRPr="00835D27">
        <w:rPr>
          <w:rFonts w:eastAsia="Calibri" w:cstheme="minorHAnsi"/>
          <w:sz w:val="24"/>
          <w:szCs w:val="24"/>
          <w:lang w:eastAsia="en-AU"/>
        </w:rPr>
        <w:t xml:space="preserve"> with this letter. We look forward to hearing from you.</w:t>
      </w:r>
    </w:p>
    <w:p w14:paraId="18354C77" w14:textId="77777777" w:rsidR="009D43E7" w:rsidRDefault="009D43E7" w:rsidP="009D43E7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365253D9" w14:textId="61050247" w:rsidR="009D43E7" w:rsidRPr="00835D27" w:rsidRDefault="009D43E7" w:rsidP="009D43E7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835D27">
        <w:rPr>
          <w:rFonts w:eastAsia="Calibri" w:cstheme="minorHAnsi"/>
          <w:sz w:val="24"/>
          <w:szCs w:val="24"/>
          <w:lang w:eastAsia="en-AU"/>
        </w:rPr>
        <w:t>Yours sincerely,</w:t>
      </w:r>
      <w:r w:rsidRPr="00835D27">
        <w:rPr>
          <w:rFonts w:eastAsia="Calibri" w:cstheme="minorHAnsi"/>
          <w:sz w:val="24"/>
          <w:szCs w:val="24"/>
          <w:lang w:eastAsia="en-AU"/>
        </w:rPr>
        <w:tab/>
      </w:r>
    </w:p>
    <w:p w14:paraId="0E04D2AD" w14:textId="77777777" w:rsidR="009D43E7" w:rsidRDefault="009D43E7" w:rsidP="009D43E7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</w:p>
    <w:p w14:paraId="0F676FB8" w14:textId="4FC32F92" w:rsidR="009D43E7" w:rsidRPr="00835D27" w:rsidRDefault="009D43E7" w:rsidP="009D43E7">
      <w:pPr>
        <w:tabs>
          <w:tab w:val="right" w:pos="9026"/>
        </w:tabs>
        <w:spacing w:after="0"/>
        <w:rPr>
          <w:rFonts w:eastAsia="Calibri" w:cstheme="minorHAnsi"/>
          <w:sz w:val="24"/>
          <w:szCs w:val="24"/>
          <w:lang w:eastAsia="en-AU"/>
        </w:rPr>
      </w:pPr>
      <w:r w:rsidRPr="00835D27">
        <w:rPr>
          <w:rFonts w:eastAsia="Calibri" w:cstheme="minorHAnsi"/>
          <w:sz w:val="24"/>
          <w:szCs w:val="24"/>
          <w:lang w:eastAsia="en-AU"/>
        </w:rPr>
        <w:t>Manager</w:t>
      </w:r>
    </w:p>
    <w:p w14:paraId="0E35AF0D" w14:textId="77777777" w:rsidR="009D43E7" w:rsidRPr="00835D27" w:rsidRDefault="009D43E7" w:rsidP="009D43E7">
      <w:pPr>
        <w:tabs>
          <w:tab w:val="right" w:pos="9026"/>
        </w:tabs>
        <w:spacing w:after="0" w:line="240" w:lineRule="auto"/>
        <w:rPr>
          <w:rFonts w:eastAsia="Calibri" w:cstheme="minorHAnsi"/>
          <w:sz w:val="24"/>
          <w:szCs w:val="24"/>
          <w:lang w:eastAsia="en-AU"/>
        </w:rPr>
      </w:pPr>
      <w:r w:rsidRPr="00835D27">
        <w:rPr>
          <w:rFonts w:eastAsia="Calibri" w:cstheme="minorHAnsi"/>
          <w:sz w:val="24"/>
          <w:szCs w:val="24"/>
          <w:lang w:eastAsia="en-AU"/>
        </w:rPr>
        <w:lastRenderedPageBreak/>
        <w:t>Specialist Clinics</w:t>
      </w:r>
      <w:r w:rsidRPr="00835D27">
        <w:rPr>
          <w:rFonts w:eastAsia="Calibri" w:cstheme="minorHAnsi"/>
          <w:sz w:val="24"/>
          <w:szCs w:val="24"/>
        </w:rPr>
        <w:t xml:space="preserve"> </w:t>
      </w:r>
    </w:p>
    <w:p w14:paraId="2FC13DBF" w14:textId="3A80482B" w:rsidR="004A1FA1" w:rsidRPr="004A64B3" w:rsidRDefault="004A1FA1" w:rsidP="009D43E7">
      <w:pPr>
        <w:jc w:val="center"/>
        <w:rPr>
          <w:rFonts w:eastAsia="Calibri" w:cstheme="minorHAnsi"/>
          <w:sz w:val="24"/>
          <w:szCs w:val="24"/>
        </w:rPr>
      </w:pPr>
    </w:p>
    <w:sectPr w:rsidR="004A1FA1" w:rsidRPr="004A64B3" w:rsidSect="008B18DC">
      <w:headerReference w:type="default" r:id="rId15"/>
      <w:footerReference w:type="default" r:id="rId16"/>
      <w:pgSz w:w="11906" w:h="16838" w:code="9"/>
      <w:pgMar w:top="2095" w:right="851" w:bottom="1134" w:left="1134" w:header="567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17A74" w14:textId="77777777" w:rsidR="00307287" w:rsidRDefault="00307287">
      <w:r>
        <w:separator/>
      </w:r>
    </w:p>
  </w:endnote>
  <w:endnote w:type="continuationSeparator" w:id="0">
    <w:p w14:paraId="423688C3" w14:textId="77777777" w:rsidR="00307287" w:rsidRDefault="0030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</w:rPr>
      <w:alias w:val="Title"/>
      <w:tag w:val=""/>
      <w:id w:val="102239903"/>
      <w:placeholder>
        <w:docPart w:val="B2E5C3AE6702451A90342103FB8C191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3EFDD0A" w14:textId="7FEDC229" w:rsidR="004031EA" w:rsidRPr="004B4DB9" w:rsidRDefault="00B13481" w:rsidP="004B4DB9">
        <w:pPr>
          <w:pStyle w:val="Footer"/>
          <w:jc w:val="right"/>
          <w:rPr>
            <w:i/>
            <w:iCs/>
          </w:rPr>
        </w:pPr>
        <w:r>
          <w:rPr>
            <w:i/>
            <w:iCs/>
          </w:rPr>
          <w:t>Confirmation appointment still needed and contact details patient letter template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982B" w14:textId="77777777" w:rsidR="00307287" w:rsidRDefault="00307287" w:rsidP="002862F1">
      <w:pPr>
        <w:spacing w:before="120"/>
      </w:pPr>
      <w:r>
        <w:separator/>
      </w:r>
    </w:p>
  </w:footnote>
  <w:footnote w:type="continuationSeparator" w:id="0">
    <w:p w14:paraId="58F6834E" w14:textId="77777777" w:rsidR="00307287" w:rsidRDefault="0030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3650" w14:textId="77777777" w:rsidR="00BB1855" w:rsidRDefault="00BB1855" w:rsidP="00BB1855">
    <w:r>
      <w:t>Health service logo</w:t>
    </w:r>
  </w:p>
  <w:p w14:paraId="15614BEB" w14:textId="77777777" w:rsidR="001422F0" w:rsidRPr="001E49D6" w:rsidRDefault="001422F0" w:rsidP="00BB1855">
    <w:pPr>
      <w:pStyle w:val="Header"/>
      <w:spacing w:before="200"/>
      <w:ind w:left="5812" w:right="-851"/>
      <w:rPr>
        <w:rFonts w:cs="Arial"/>
        <w:noProof/>
        <w:sz w:val="18"/>
        <w:szCs w:val="18"/>
      </w:rPr>
    </w:pPr>
    <w:r>
      <w:rPr>
        <w:rFonts w:cs="Arial"/>
        <w:b/>
        <w:noProof/>
        <w:sz w:val="18"/>
        <w:szCs w:val="18"/>
        <w:lang w:eastAsia="en-AU"/>
      </w:rPr>
      <w:t>[Health Service]</w:t>
    </w:r>
    <w:r>
      <w:rPr>
        <w:rFonts w:cs="Arial"/>
        <w:b/>
        <w:sz w:val="18"/>
        <w:szCs w:val="18"/>
      </w:rPr>
      <w:t xml:space="preserve"> Specialist Clinics</w:t>
    </w:r>
    <w:r w:rsidRPr="001E49D6">
      <w:rPr>
        <w:rFonts w:cs="Arial"/>
        <w:sz w:val="18"/>
        <w:szCs w:val="18"/>
      </w:rPr>
      <w:br/>
      <w:t xml:space="preserve">Tel: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t xml:space="preserve"> </w:t>
    </w:r>
    <w:r w:rsidRPr="001E49D6">
      <w:rPr>
        <w:rFonts w:cs="Arial"/>
        <w:sz w:val="18"/>
        <w:szCs w:val="18"/>
      </w:rPr>
      <w:br/>
      <w:t xml:space="preserve">Fax: 03 </w:t>
    </w:r>
    <w:proofErr w:type="spellStart"/>
    <w:r>
      <w:rPr>
        <w:rFonts w:cs="Arial"/>
        <w:sz w:val="18"/>
        <w:szCs w:val="18"/>
      </w:rPr>
      <w:t>xxxx</w:t>
    </w:r>
    <w:proofErr w:type="spellEnd"/>
    <w:r>
      <w:rPr>
        <w:rFonts w:cs="Arial"/>
        <w:sz w:val="18"/>
        <w:szCs w:val="18"/>
      </w:rPr>
      <w:t xml:space="preserve"> </w:t>
    </w:r>
    <w:proofErr w:type="spellStart"/>
    <w:r>
      <w:rPr>
        <w:rFonts w:cs="Arial"/>
        <w:sz w:val="18"/>
        <w:szCs w:val="18"/>
      </w:rPr>
      <w:t>xxxx</w:t>
    </w:r>
    <w:proofErr w:type="spellEnd"/>
    <w:r w:rsidRPr="001E49D6">
      <w:rPr>
        <w:rFonts w:cs="Arial"/>
        <w:sz w:val="18"/>
        <w:szCs w:val="18"/>
      </w:rPr>
      <w:br/>
    </w:r>
    <w:r>
      <w:rPr>
        <w:rFonts w:cs="Arial"/>
        <w:sz w:val="18"/>
        <w:szCs w:val="18"/>
      </w:rPr>
      <w:t>Web: www.xxxxx</w:t>
    </w:r>
    <w:r w:rsidRPr="001E49D6">
      <w:rPr>
        <w:rFonts w:cs="Arial"/>
        <w:noProof/>
        <w:sz w:val="18"/>
        <w:szCs w:val="18"/>
      </w:rPr>
      <w:t xml:space="preserve"> </w:t>
    </w:r>
  </w:p>
  <w:p w14:paraId="50AA3A55" w14:textId="77777777" w:rsidR="001422F0" w:rsidRPr="00566706" w:rsidRDefault="001422F0" w:rsidP="001422F0">
    <w:pPr>
      <w:pStyle w:val="Header"/>
      <w:tabs>
        <w:tab w:val="left" w:pos="5812"/>
      </w:tabs>
      <w:rPr>
        <w:sz w:val="18"/>
        <w:szCs w:val="18"/>
      </w:rPr>
    </w:pPr>
    <w:r>
      <w:tab/>
    </w:r>
    <w:r w:rsidRPr="00566706">
      <w:rPr>
        <w:sz w:val="18"/>
        <w:szCs w:val="18"/>
      </w:rPr>
      <w:t xml:space="preserve">email: </w:t>
    </w:r>
    <w:proofErr w:type="spellStart"/>
    <w:r>
      <w:rPr>
        <w:sz w:val="18"/>
        <w:szCs w:val="18"/>
      </w:rPr>
      <w:t>xxxxx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49A6EA8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86EC949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27D4D"/>
    <w:multiLevelType w:val="hybridMultilevel"/>
    <w:tmpl w:val="F912C26C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660B3"/>
    <w:multiLevelType w:val="hybridMultilevel"/>
    <w:tmpl w:val="E746EE18"/>
    <w:lvl w:ilvl="0" w:tplc="2A9E6BE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2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36D36E1"/>
    <w:multiLevelType w:val="hybridMultilevel"/>
    <w:tmpl w:val="20D4F010"/>
    <w:lvl w:ilvl="0" w:tplc="80B883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98D05A5"/>
    <w:multiLevelType w:val="hybridMultilevel"/>
    <w:tmpl w:val="0BFACFC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5092F"/>
    <w:multiLevelType w:val="hybridMultilevel"/>
    <w:tmpl w:val="D2083C7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3"/>
  </w:num>
  <w:num w:numId="9">
    <w:abstractNumId w:val="18"/>
  </w:num>
  <w:num w:numId="10">
    <w:abstractNumId w:val="2"/>
  </w:num>
  <w:num w:numId="11">
    <w:abstractNumId w:val="15"/>
  </w:num>
  <w:num w:numId="12">
    <w:abstractNumId w:val="3"/>
  </w:num>
  <w:num w:numId="13">
    <w:abstractNumId w:val="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4"/>
  </w:num>
  <w:num w:numId="19">
    <w:abstractNumId w:val="8"/>
  </w:num>
  <w:num w:numId="20">
    <w:abstractNumId w:val="12"/>
  </w:num>
  <w:num w:numId="21">
    <w:abstractNumId w:val="4"/>
  </w:num>
  <w:num w:numId="22">
    <w:abstractNumId w:val="16"/>
  </w:num>
  <w:num w:numId="23">
    <w:abstractNumId w:val="10"/>
  </w:num>
  <w:num w:numId="24">
    <w:abstractNumId w:val="6"/>
  </w:num>
  <w:num w:numId="25">
    <w:abstractNumId w:val="1"/>
  </w:num>
  <w:num w:numId="2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0" w:nlCheck="1" w:checkStyle="0"/>
  <w:proofState w:spelling="clean" w:grammar="clean"/>
  <w:stylePaneSortMethod w:val="000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6F0B"/>
    <w:rsid w:val="00071109"/>
    <w:rsid w:val="00074219"/>
    <w:rsid w:val="00074ED5"/>
    <w:rsid w:val="000815CF"/>
    <w:rsid w:val="00081E05"/>
    <w:rsid w:val="00090171"/>
    <w:rsid w:val="0009080D"/>
    <w:rsid w:val="00092A7D"/>
    <w:rsid w:val="000937D8"/>
    <w:rsid w:val="00096CD1"/>
    <w:rsid w:val="000970E0"/>
    <w:rsid w:val="000A012C"/>
    <w:rsid w:val="000A076A"/>
    <w:rsid w:val="000A0EB9"/>
    <w:rsid w:val="000A186C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30E44"/>
    <w:rsid w:val="00132DD7"/>
    <w:rsid w:val="00134472"/>
    <w:rsid w:val="00136A5E"/>
    <w:rsid w:val="00137324"/>
    <w:rsid w:val="001422F0"/>
    <w:rsid w:val="001438AC"/>
    <w:rsid w:val="001447B3"/>
    <w:rsid w:val="00145582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3224A"/>
    <w:rsid w:val="002333F5"/>
    <w:rsid w:val="00233778"/>
    <w:rsid w:val="00233DA1"/>
    <w:rsid w:val="002341AA"/>
    <w:rsid w:val="00235D6F"/>
    <w:rsid w:val="00237C67"/>
    <w:rsid w:val="00246A7E"/>
    <w:rsid w:val="00246C5E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802E3"/>
    <w:rsid w:val="00280A76"/>
    <w:rsid w:val="0028115F"/>
    <w:rsid w:val="0028213D"/>
    <w:rsid w:val="00285852"/>
    <w:rsid w:val="002862F1"/>
    <w:rsid w:val="0028671D"/>
    <w:rsid w:val="002902D1"/>
    <w:rsid w:val="00290F7E"/>
    <w:rsid w:val="00291373"/>
    <w:rsid w:val="0029597D"/>
    <w:rsid w:val="002962C3"/>
    <w:rsid w:val="00297773"/>
    <w:rsid w:val="002A483C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6A66"/>
    <w:rsid w:val="00327870"/>
    <w:rsid w:val="0033259D"/>
    <w:rsid w:val="00333FF5"/>
    <w:rsid w:val="00336814"/>
    <w:rsid w:val="003406C6"/>
    <w:rsid w:val="003418CC"/>
    <w:rsid w:val="0034346C"/>
    <w:rsid w:val="003452D9"/>
    <w:rsid w:val="003459BD"/>
    <w:rsid w:val="00350D38"/>
    <w:rsid w:val="003515EA"/>
    <w:rsid w:val="00357455"/>
    <w:rsid w:val="003639E3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6B2"/>
    <w:rsid w:val="0042084E"/>
    <w:rsid w:val="004232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4FB9"/>
    <w:rsid w:val="004678AD"/>
    <w:rsid w:val="0047156E"/>
    <w:rsid w:val="0047372D"/>
    <w:rsid w:val="004743DD"/>
    <w:rsid w:val="00474CEA"/>
    <w:rsid w:val="00474E07"/>
    <w:rsid w:val="00483968"/>
    <w:rsid w:val="00484F86"/>
    <w:rsid w:val="00490746"/>
    <w:rsid w:val="00490852"/>
    <w:rsid w:val="004909D3"/>
    <w:rsid w:val="00493A10"/>
    <w:rsid w:val="004946F4"/>
    <w:rsid w:val="0049487E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4DB9"/>
    <w:rsid w:val="004B6326"/>
    <w:rsid w:val="004C259E"/>
    <w:rsid w:val="004C4789"/>
    <w:rsid w:val="004C6EEE"/>
    <w:rsid w:val="004C702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55F1"/>
    <w:rsid w:val="004F6936"/>
    <w:rsid w:val="00503DC6"/>
    <w:rsid w:val="005061AB"/>
    <w:rsid w:val="00506F5D"/>
    <w:rsid w:val="005126D0"/>
    <w:rsid w:val="00520AB8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7A63"/>
    <w:rsid w:val="005C390C"/>
    <w:rsid w:val="005C42BA"/>
    <w:rsid w:val="005C49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D7C"/>
    <w:rsid w:val="0061146D"/>
    <w:rsid w:val="00612805"/>
    <w:rsid w:val="00613414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4B1D"/>
    <w:rsid w:val="00644B7E"/>
    <w:rsid w:val="00645644"/>
    <w:rsid w:val="00646409"/>
    <w:rsid w:val="00646A68"/>
    <w:rsid w:val="00646A6B"/>
    <w:rsid w:val="0065092E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B077C"/>
    <w:rsid w:val="006B2AB9"/>
    <w:rsid w:val="006B2F30"/>
    <w:rsid w:val="006B7FBA"/>
    <w:rsid w:val="006C2E1E"/>
    <w:rsid w:val="006D02F5"/>
    <w:rsid w:val="006D07C0"/>
    <w:rsid w:val="006D2A3F"/>
    <w:rsid w:val="006D48AC"/>
    <w:rsid w:val="006D5771"/>
    <w:rsid w:val="006D7974"/>
    <w:rsid w:val="006E138B"/>
    <w:rsid w:val="006E509C"/>
    <w:rsid w:val="006E5FB7"/>
    <w:rsid w:val="006E6B2B"/>
    <w:rsid w:val="006E753D"/>
    <w:rsid w:val="006F1FDC"/>
    <w:rsid w:val="006F36B5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589F"/>
    <w:rsid w:val="007B6186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60DA"/>
    <w:rsid w:val="00832A0F"/>
    <w:rsid w:val="00837337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22A5"/>
    <w:rsid w:val="0086268D"/>
    <w:rsid w:val="008633F0"/>
    <w:rsid w:val="00867D9D"/>
    <w:rsid w:val="00872E0A"/>
    <w:rsid w:val="00875285"/>
    <w:rsid w:val="008770B0"/>
    <w:rsid w:val="008774F9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279D"/>
    <w:rsid w:val="009155D0"/>
    <w:rsid w:val="00916A9C"/>
    <w:rsid w:val="00923E81"/>
    <w:rsid w:val="00924AE1"/>
    <w:rsid w:val="00926990"/>
    <w:rsid w:val="009269B1"/>
    <w:rsid w:val="00937B8F"/>
    <w:rsid w:val="00937BD9"/>
    <w:rsid w:val="00942134"/>
    <w:rsid w:val="009500F3"/>
    <w:rsid w:val="00950E2C"/>
    <w:rsid w:val="00950FAD"/>
    <w:rsid w:val="00951D50"/>
    <w:rsid w:val="009525EB"/>
    <w:rsid w:val="00952999"/>
    <w:rsid w:val="00961400"/>
    <w:rsid w:val="00963646"/>
    <w:rsid w:val="00966DFE"/>
    <w:rsid w:val="0097122E"/>
    <w:rsid w:val="009721BA"/>
    <w:rsid w:val="00973EC3"/>
    <w:rsid w:val="00976D79"/>
    <w:rsid w:val="009817CA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43E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6FE6"/>
    <w:rsid w:val="009E7F92"/>
    <w:rsid w:val="009F02A3"/>
    <w:rsid w:val="009F2F27"/>
    <w:rsid w:val="009F5096"/>
    <w:rsid w:val="009F6BCB"/>
    <w:rsid w:val="009F7B78"/>
    <w:rsid w:val="00A0057A"/>
    <w:rsid w:val="00A113E3"/>
    <w:rsid w:val="00A11421"/>
    <w:rsid w:val="00A147DA"/>
    <w:rsid w:val="00A157B1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274B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59A0"/>
    <w:rsid w:val="00AF0C57"/>
    <w:rsid w:val="00AF0F8D"/>
    <w:rsid w:val="00AF26F3"/>
    <w:rsid w:val="00AF2F56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3481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415DB"/>
    <w:rsid w:val="00B44A60"/>
    <w:rsid w:val="00B45141"/>
    <w:rsid w:val="00B5273A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7078F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985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23EA"/>
    <w:rsid w:val="00C12A49"/>
    <w:rsid w:val="00C133EE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D7B62"/>
    <w:rsid w:val="00CE6CAE"/>
    <w:rsid w:val="00CE750D"/>
    <w:rsid w:val="00CF10EA"/>
    <w:rsid w:val="00CF2F50"/>
    <w:rsid w:val="00CF3C87"/>
    <w:rsid w:val="00CF6309"/>
    <w:rsid w:val="00CF6F1F"/>
    <w:rsid w:val="00CF7D49"/>
    <w:rsid w:val="00CF7D62"/>
    <w:rsid w:val="00D01B92"/>
    <w:rsid w:val="00D02919"/>
    <w:rsid w:val="00D04C61"/>
    <w:rsid w:val="00D04D8E"/>
    <w:rsid w:val="00D056D7"/>
    <w:rsid w:val="00D05B8D"/>
    <w:rsid w:val="00D07EC0"/>
    <w:rsid w:val="00D07F00"/>
    <w:rsid w:val="00D11549"/>
    <w:rsid w:val="00D17CA7"/>
    <w:rsid w:val="00D208B9"/>
    <w:rsid w:val="00D21873"/>
    <w:rsid w:val="00D223F5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7FFC"/>
    <w:rsid w:val="00E30B15"/>
    <w:rsid w:val="00E33FCB"/>
    <w:rsid w:val="00E40181"/>
    <w:rsid w:val="00E46998"/>
    <w:rsid w:val="00E5052F"/>
    <w:rsid w:val="00E508F5"/>
    <w:rsid w:val="00E5090F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30FF4"/>
    <w:rsid w:val="00F3147F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4696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4CDA"/>
    <w:rsid w:val="00FC0F81"/>
    <w:rsid w:val="00FC2283"/>
    <w:rsid w:val="00FC260F"/>
    <w:rsid w:val="00FC293E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CE"/>
    <w:rsid w:val="00FF4F4A"/>
    <w:rsid w:val="00FF4F7D"/>
    <w:rsid w:val="00FF5998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."/>
  <w:listSeparator w:val=","/>
  <w14:docId w14:val="6BA2D7AB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4232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hdphoto" Target="media/hdphoto1.wdp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E5C3AE6702451A90342103FB8C1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5F020-FBE9-4EFF-B3E2-A427632D1FED}"/>
      </w:docPartPr>
      <w:docPartBody>
        <w:p w:rsidR="000E04C2" w:rsidRDefault="00316517">
          <w:r w:rsidRPr="0086041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17"/>
    <w:rsid w:val="000E04C2"/>
    <w:rsid w:val="0031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51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3165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7908A1-7A9F-44B9-8043-B8F5434248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365150-873A-42E8-BDE0-0F80889E6C29}">
  <ds:schemaRefs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F92F3B5-09B8-48B8-BCBE-946F3B9BA1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381CBA-574F-46B2-A0F5-79A8FBAC90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appointment still needed and contact details patient letter template</vt:lpstr>
    </vt:vector>
  </TitlesOfParts>
  <Company>Victorian Government, Department of Health</Company>
  <LinksUpToDate>false</LinksUpToDate>
  <CharactersWithSpaces>910</CharactersWithSpaces>
  <SharedDoc>false</SharedDoc>
  <HyperlinkBase/>
  <HLinks>
    <vt:vector size="24" baseType="variant"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_Toc410976290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_Toc410976289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_Toc410976288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_Toc410976287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appointment still needed and contact details patient letter template</dc:title>
  <dc:subject>specialist clinics referral process</dc:subject>
  <dc:creator>Department of Health</dc:creator>
  <cp:keywords/>
  <cp:lastModifiedBy>Karen O'Leary (Health)</cp:lastModifiedBy>
  <cp:revision>2</cp:revision>
  <cp:lastPrinted>2019-06-12T00:51:00Z</cp:lastPrinted>
  <dcterms:created xsi:type="dcterms:W3CDTF">2022-11-24T02:31:00Z</dcterms:created>
  <dcterms:modified xsi:type="dcterms:W3CDTF">2022-11-24T02:31:00Z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TitusGUID">
    <vt:lpwstr>5fb7db65-c578-4cc5-bc1f-bfdf22884b91</vt:lpwstr>
  </property>
  <property fmtid="{D5CDD505-2E9C-101B-9397-08002B2CF9AE}" pid="4" name="PSPFClassification">
    <vt:lpwstr>Do Not Mark</vt:lpwstr>
  </property>
  <property fmtid="{D5CDD505-2E9C-101B-9397-08002B2CF9AE}" pid="5" name="ContentTypeId">
    <vt:lpwstr>0x010100B8BC7B5326611A489399C0135DD21E4E</vt:lpwstr>
  </property>
  <property fmtid="{D5CDD505-2E9C-101B-9397-08002B2CF9AE}" pid="6" name="Order">
    <vt:r8>778400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SIP_Label_3d6aa9fe-4ab7-4a7c-8e39-ccc0b3ffed53_Enabled">
    <vt:lpwstr>true</vt:lpwstr>
  </property>
  <property fmtid="{D5CDD505-2E9C-101B-9397-08002B2CF9AE}" pid="14" name="MSIP_Label_3d6aa9fe-4ab7-4a7c-8e39-ccc0b3ffed53_SetDate">
    <vt:lpwstr>2022-11-07T22:17:47Z</vt:lpwstr>
  </property>
  <property fmtid="{D5CDD505-2E9C-101B-9397-08002B2CF9AE}" pid="15" name="MSIP_Label_3d6aa9fe-4ab7-4a7c-8e39-ccc0b3ffed53_Method">
    <vt:lpwstr>Privileged</vt:lpwstr>
  </property>
  <property fmtid="{D5CDD505-2E9C-101B-9397-08002B2CF9AE}" pid="16" name="MSIP_Label_3d6aa9fe-4ab7-4a7c-8e39-ccc0b3ffed53_Name">
    <vt:lpwstr>3d6aa9fe-4ab7-4a7c-8e39-ccc0b3ffed53</vt:lpwstr>
  </property>
  <property fmtid="{D5CDD505-2E9C-101B-9397-08002B2CF9AE}" pid="17" name="MSIP_Label_3d6aa9fe-4ab7-4a7c-8e39-ccc0b3ffed53_SiteId">
    <vt:lpwstr>c0e0601f-0fac-449c-9c88-a104c4eb9f28</vt:lpwstr>
  </property>
  <property fmtid="{D5CDD505-2E9C-101B-9397-08002B2CF9AE}" pid="18" name="MSIP_Label_3d6aa9fe-4ab7-4a7c-8e39-ccc0b3ffed53_ActionId">
    <vt:lpwstr>d70cec59-5803-44b9-b441-5c85c528ae0e</vt:lpwstr>
  </property>
  <property fmtid="{D5CDD505-2E9C-101B-9397-08002B2CF9AE}" pid="19" name="MSIP_Label_3d6aa9fe-4ab7-4a7c-8e39-ccc0b3ffed53_ContentBits">
    <vt:lpwstr>0</vt:lpwstr>
  </property>
  <property fmtid="{D5CDD505-2E9C-101B-9397-08002B2CF9AE}" pid="20" name="_SourceUrl">
    <vt:lpwstr/>
  </property>
  <property fmtid="{D5CDD505-2E9C-101B-9397-08002B2CF9AE}" pid="21" name="_SharedFileIndex">
    <vt:lpwstr/>
  </property>
  <property fmtid="{D5CDD505-2E9C-101B-9397-08002B2CF9AE}" pid="22" name="MediaServiceImageTags">
    <vt:lpwstr/>
  </property>
</Properties>
</file>