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2E350" w14:textId="77777777" w:rsidR="00F000F0" w:rsidRDefault="00F000F0"/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542698" w:rsidRPr="00542698" w14:paraId="3282560B" w14:textId="77777777" w:rsidTr="009C78BD">
        <w:trPr>
          <w:trHeight w:val="983"/>
        </w:trPr>
        <w:tc>
          <w:tcPr>
            <w:tcW w:w="2799" w:type="dxa"/>
            <w:vAlign w:val="center"/>
          </w:tcPr>
          <w:p w14:paraId="5A2758B1" w14:textId="77777777" w:rsidR="00542698" w:rsidRPr="00542698" w:rsidRDefault="00542698" w:rsidP="00AC71A3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4D2BB25F" w14:textId="77777777" w:rsidR="00723D1A" w:rsidRDefault="00723D1A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lang w:eastAsia="en-AU"/>
        </w:rPr>
      </w:pPr>
    </w:p>
    <w:p w14:paraId="2066C034" w14:textId="77777777" w:rsidR="005B1141" w:rsidRPr="001422F0" w:rsidRDefault="005B1141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>Date</w:t>
      </w:r>
    </w:p>
    <w:p w14:paraId="20E84EA1" w14:textId="77777777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0B1D31C3" w14:textId="77777777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>Mr P Patient</w:t>
      </w:r>
    </w:p>
    <w:p w14:paraId="7A0AACF3" w14:textId="77777777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 xml:space="preserve">00 Primary Street </w:t>
      </w:r>
    </w:p>
    <w:p w14:paraId="0699DF71" w14:textId="77777777" w:rsidR="005B1141" w:rsidRPr="001422F0" w:rsidRDefault="001422F0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65408" behindDoc="0" locked="0" layoutInCell="1" allowOverlap="1" wp14:anchorId="47D2B6CF" wp14:editId="79BBEEB9">
            <wp:simplePos x="0" y="0"/>
            <wp:positionH relativeFrom="column">
              <wp:posOffset>5195570</wp:posOffset>
            </wp:positionH>
            <wp:positionV relativeFrom="paragraph">
              <wp:posOffset>114935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1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 xml:space="preserve">Suburb 0000 </w:t>
      </w:r>
    </w:p>
    <w:p w14:paraId="581D9A96" w14:textId="77777777" w:rsidR="005B1141" w:rsidRPr="001422F0" w:rsidRDefault="005B1141" w:rsidP="005B1141">
      <w:pPr>
        <w:rPr>
          <w:rFonts w:eastAsia="Calibri" w:cstheme="minorHAnsi"/>
          <w:sz w:val="24"/>
          <w:szCs w:val="24"/>
          <w:lang w:eastAsia="en-AU"/>
        </w:rPr>
      </w:pPr>
    </w:p>
    <w:p w14:paraId="02C0509A" w14:textId="77777777" w:rsidR="000F2626" w:rsidRPr="001422F0" w:rsidRDefault="000F2626" w:rsidP="005B1141">
      <w:pPr>
        <w:rPr>
          <w:rFonts w:eastAsia="Calibri" w:cstheme="minorHAnsi"/>
          <w:sz w:val="24"/>
          <w:szCs w:val="24"/>
          <w:lang w:eastAsia="en-AU"/>
        </w:rPr>
      </w:pPr>
    </w:p>
    <w:p w14:paraId="26E0CAD6" w14:textId="77777777" w:rsidR="00BB1855" w:rsidRPr="007446D2" w:rsidRDefault="00BB1855" w:rsidP="00BB1855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</w:rPr>
        <w:t>Need an Interpreter?</w:t>
      </w:r>
      <w:r>
        <w:rPr>
          <w:rFonts w:cstheme="minorHAnsi"/>
          <w:sz w:val="24"/>
          <w:szCs w:val="24"/>
        </w:rPr>
        <w:br/>
      </w:r>
      <w:r w:rsidRPr="007446D2">
        <w:rPr>
          <w:rFonts w:cstheme="minorHAnsi"/>
          <w:noProof/>
          <w:sz w:val="24"/>
          <w:szCs w:val="24"/>
          <w:lang w:eastAsia="en-AU"/>
        </w:rPr>
        <w:drawing>
          <wp:inline distT="0" distB="0" distL="0" distR="0" wp14:anchorId="39C23302" wp14:editId="6A2B9AAE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c</w:t>
      </w:r>
      <w:r w:rsidRPr="007446D2">
        <w:rPr>
          <w:rFonts w:cstheme="minorHAnsi"/>
          <w:sz w:val="24"/>
          <w:szCs w:val="24"/>
        </w:rPr>
        <w:t xml:space="preserve">all: (03)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  <w:r w:rsidRPr="007446D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</w:p>
    <w:p w14:paraId="18D231A3" w14:textId="77777777" w:rsidR="00CC2531" w:rsidRPr="001422F0" w:rsidRDefault="00CC2531" w:rsidP="000F2626">
      <w:pPr>
        <w:rPr>
          <w:rFonts w:eastAsia="Calibri" w:cstheme="minorHAnsi"/>
          <w:sz w:val="24"/>
          <w:szCs w:val="24"/>
          <w:lang w:eastAsia="en-AU"/>
        </w:rPr>
      </w:pPr>
    </w:p>
    <w:p w14:paraId="52C7060B" w14:textId="77777777" w:rsidR="000F2626" w:rsidRPr="001422F0" w:rsidRDefault="000F2626" w:rsidP="000F2626">
      <w:pPr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 xml:space="preserve">Dear [Title] [Name], </w:t>
      </w:r>
    </w:p>
    <w:p w14:paraId="26ECDD3A" w14:textId="77777777" w:rsidR="00A8589F" w:rsidRDefault="00A8589F" w:rsidP="00A8589F">
      <w:pPr>
        <w:jc w:val="center"/>
        <w:rPr>
          <w:rFonts w:eastAsia="Times New Roman" w:cstheme="minorHAnsi"/>
          <w:b/>
          <w:noProof/>
          <w:color w:val="000000"/>
          <w:sz w:val="28"/>
          <w:szCs w:val="24"/>
          <w:lang w:eastAsia="en-AU"/>
        </w:rPr>
      </w:pPr>
      <w:r>
        <w:rPr>
          <w:rFonts w:eastAsia="Times New Roman" w:cstheme="minorHAnsi"/>
          <w:b/>
          <w:noProof/>
          <w:color w:val="000000"/>
          <w:sz w:val="28"/>
          <w:szCs w:val="24"/>
          <w:lang w:eastAsia="en-AU"/>
        </w:rPr>
        <w:t>Appointment not needed</w:t>
      </w:r>
    </w:p>
    <w:p w14:paraId="67EFBA6E" w14:textId="77777777" w:rsidR="00A8589F" w:rsidRDefault="00A8589F" w:rsidP="00A8589F">
      <w:pPr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You were referred to the [clinic name] clinic. </w:t>
      </w:r>
    </w:p>
    <w:p w14:paraId="72D00F49" w14:textId="77777777" w:rsidR="00A8589F" w:rsidRDefault="00A8589F" w:rsidP="00A8589F">
      <w:pPr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Thank you for telling us that </w:t>
      </w:r>
      <w:r>
        <w:rPr>
          <w:rFonts w:cstheme="minorHAnsi"/>
          <w:sz w:val="24"/>
          <w:szCs w:val="24"/>
        </w:rPr>
        <w:t xml:space="preserve">you </w:t>
      </w:r>
      <w:r>
        <w:rPr>
          <w:rFonts w:cstheme="minorHAnsi"/>
          <w:b/>
          <w:sz w:val="24"/>
          <w:szCs w:val="24"/>
        </w:rPr>
        <w:t>do not need an appointment</w:t>
      </w:r>
      <w:r>
        <w:rPr>
          <w:rFonts w:cstheme="minorHAnsi"/>
          <w:sz w:val="24"/>
          <w:szCs w:val="24"/>
        </w:rPr>
        <w:t xml:space="preserve"> at this clinic. </w:t>
      </w: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</w:p>
    <w:p w14:paraId="32E750FE" w14:textId="77777777" w:rsidR="00A8589F" w:rsidRDefault="00A8589F" w:rsidP="00A8589F">
      <w:pPr>
        <w:rPr>
          <w:rFonts w:eastAsia="Calibri" w:cstheme="minorHAnsi"/>
          <w:sz w:val="24"/>
          <w:szCs w:val="24"/>
          <w:lang w:eastAsia="en-AU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Your name has now been removed from the waiting list. </w:t>
      </w:r>
      <w:r>
        <w:rPr>
          <w:rFonts w:eastAsia="Calibri" w:cstheme="minorHAnsi"/>
          <w:sz w:val="24"/>
          <w:szCs w:val="24"/>
          <w:lang w:eastAsia="en-AU"/>
        </w:rPr>
        <w:t xml:space="preserve">If you have any questions, please call us on </w:t>
      </w:r>
      <w:r>
        <w:rPr>
          <w:rFonts w:eastAsia="Calibri" w:cstheme="minorHAnsi"/>
          <w:b/>
          <w:sz w:val="24"/>
          <w:szCs w:val="24"/>
          <w:lang w:eastAsia="en-AU"/>
        </w:rPr>
        <w:t xml:space="preserve">call us on (03) </w:t>
      </w:r>
      <w:proofErr w:type="spellStart"/>
      <w:r>
        <w:rPr>
          <w:rFonts w:eastAsia="Calibri" w:cstheme="minorHAnsi"/>
          <w:b/>
          <w:sz w:val="24"/>
          <w:szCs w:val="24"/>
          <w:lang w:eastAsia="en-AU"/>
        </w:rPr>
        <w:t>xxxx</w:t>
      </w:r>
      <w:proofErr w:type="spellEnd"/>
      <w:r>
        <w:rPr>
          <w:rFonts w:eastAsia="Calibri" w:cstheme="minorHAnsi"/>
          <w:b/>
          <w:sz w:val="24"/>
          <w:szCs w:val="24"/>
          <w:lang w:eastAsia="en-AU"/>
        </w:rPr>
        <w:t xml:space="preserve"> </w:t>
      </w:r>
      <w:proofErr w:type="spellStart"/>
      <w:r>
        <w:rPr>
          <w:rFonts w:eastAsia="Calibri" w:cstheme="minorHAnsi"/>
          <w:b/>
          <w:sz w:val="24"/>
          <w:szCs w:val="24"/>
          <w:lang w:eastAsia="en-AU"/>
        </w:rPr>
        <w:t>xxxx</w:t>
      </w:r>
      <w:proofErr w:type="spellEnd"/>
      <w:r>
        <w:rPr>
          <w:rFonts w:eastAsia="Calibri" w:cstheme="minorHAnsi"/>
          <w:sz w:val="24"/>
          <w:szCs w:val="24"/>
          <w:lang w:eastAsia="en-AU"/>
        </w:rPr>
        <w:t xml:space="preserve"> between </w:t>
      </w:r>
      <w:r>
        <w:rPr>
          <w:rFonts w:eastAsia="Calibri" w:cstheme="minorHAnsi"/>
          <w:b/>
          <w:sz w:val="24"/>
          <w:szCs w:val="24"/>
          <w:lang w:eastAsia="en-AU"/>
        </w:rPr>
        <w:t>x am – x pm Monday to Friday.</w:t>
      </w:r>
    </w:p>
    <w:p w14:paraId="6F1AE248" w14:textId="77777777" w:rsidR="00A8589F" w:rsidRDefault="00A8589F" w:rsidP="00A8589F">
      <w:pPr>
        <w:tabs>
          <w:tab w:val="right" w:pos="9026"/>
        </w:tabs>
        <w:spacing w:line="480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Yours sincerely,</w:t>
      </w:r>
      <w:r>
        <w:rPr>
          <w:rFonts w:eastAsia="Calibri" w:cstheme="minorHAnsi"/>
          <w:sz w:val="24"/>
          <w:szCs w:val="24"/>
          <w:lang w:eastAsia="en-AU"/>
        </w:rPr>
        <w:tab/>
      </w:r>
    </w:p>
    <w:p w14:paraId="7567E554" w14:textId="77777777" w:rsidR="00A8589F" w:rsidRDefault="00A8589F" w:rsidP="00A8589F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 xml:space="preserve">[Name] </w:t>
      </w:r>
      <w:r>
        <w:rPr>
          <w:rFonts w:eastAsia="Calibri" w:cstheme="minorHAnsi"/>
          <w:sz w:val="24"/>
          <w:szCs w:val="24"/>
          <w:lang w:eastAsia="en-AU"/>
        </w:rPr>
        <w:br/>
        <w:t>Manager</w:t>
      </w:r>
    </w:p>
    <w:p w14:paraId="2DD5CD6A" w14:textId="77777777" w:rsidR="00A8589F" w:rsidRDefault="00A8589F" w:rsidP="00A8589F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 Specialist Clinics</w:t>
      </w:r>
      <w:r>
        <w:rPr>
          <w:rFonts w:eastAsia="Calibri" w:cstheme="minorHAnsi"/>
          <w:sz w:val="24"/>
          <w:szCs w:val="24"/>
        </w:rPr>
        <w:t xml:space="preserve"> </w:t>
      </w:r>
    </w:p>
    <w:p w14:paraId="03A764CD" w14:textId="75505C2B" w:rsidR="004A1FA1" w:rsidRPr="004A64B3" w:rsidRDefault="004A1FA1" w:rsidP="00A8589F">
      <w:pPr>
        <w:jc w:val="center"/>
        <w:rPr>
          <w:rFonts w:eastAsia="Calibri" w:cstheme="minorHAnsi"/>
          <w:sz w:val="24"/>
          <w:szCs w:val="24"/>
        </w:rPr>
      </w:pPr>
    </w:p>
    <w:sectPr w:rsidR="004A1FA1" w:rsidRPr="004A64B3" w:rsidSect="008B18DC">
      <w:headerReference w:type="default" r:id="rId15"/>
      <w:footerReference w:type="default" r:id="rId16"/>
      <w:pgSz w:w="11906" w:h="16838" w:code="9"/>
      <w:pgMar w:top="2095" w:right="851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643D2" w14:textId="77777777" w:rsidR="00307287" w:rsidRDefault="00307287">
      <w:r>
        <w:separator/>
      </w:r>
    </w:p>
  </w:endnote>
  <w:endnote w:type="continuationSeparator" w:id="0">
    <w:p w14:paraId="282CB06C" w14:textId="77777777" w:rsidR="00307287" w:rsidRDefault="0030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alias w:val="Title"/>
      <w:tag w:val=""/>
      <w:id w:val="2124265721"/>
      <w:placeholder>
        <w:docPart w:val="BC3B07ECC3C74E32B1BF4D93FA4E6E0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2CA5052" w14:textId="5625E087" w:rsidR="004031EA" w:rsidRPr="00A541EB" w:rsidRDefault="00B07A67" w:rsidP="00A541EB">
        <w:pPr>
          <w:pStyle w:val="Footer"/>
          <w:jc w:val="right"/>
          <w:rPr>
            <w:i/>
            <w:iCs/>
          </w:rPr>
        </w:pPr>
        <w:r w:rsidRPr="00B07A67">
          <w:rPr>
            <w:i/>
            <w:iCs/>
          </w:rPr>
          <w:t>Confirmation patient has indicated appointment is not needed patient letter template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A05F1" w14:textId="77777777" w:rsidR="00307287" w:rsidRDefault="00307287" w:rsidP="002862F1">
      <w:pPr>
        <w:spacing w:before="120"/>
      </w:pPr>
      <w:r>
        <w:separator/>
      </w:r>
    </w:p>
  </w:footnote>
  <w:footnote w:type="continuationSeparator" w:id="0">
    <w:p w14:paraId="2404F456" w14:textId="77777777" w:rsidR="00307287" w:rsidRDefault="0030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62A" w14:textId="77777777" w:rsidR="00BB1855" w:rsidRDefault="00BB1855" w:rsidP="00BB1855">
    <w:r>
      <w:t>Health service logo</w:t>
    </w:r>
  </w:p>
  <w:p w14:paraId="05FA5334" w14:textId="77777777" w:rsidR="001422F0" w:rsidRPr="001E49D6" w:rsidRDefault="001422F0" w:rsidP="00BB1855">
    <w:pPr>
      <w:pStyle w:val="Header"/>
      <w:spacing w:before="200"/>
      <w:ind w:left="5812" w:right="-851"/>
      <w:rPr>
        <w:rFonts w:cs="Arial"/>
        <w:noProof/>
        <w:sz w:val="18"/>
        <w:szCs w:val="18"/>
      </w:rPr>
    </w:pPr>
    <w:r>
      <w:rPr>
        <w:rFonts w:cs="Arial"/>
        <w:b/>
        <w:noProof/>
        <w:sz w:val="18"/>
        <w:szCs w:val="18"/>
        <w:lang w:eastAsia="en-AU"/>
      </w:rPr>
      <w:t>[Health Service]</w:t>
    </w:r>
    <w:r>
      <w:rPr>
        <w:rFonts w:cs="Arial"/>
        <w:b/>
        <w:sz w:val="18"/>
        <w:szCs w:val="18"/>
      </w:rPr>
      <w:t xml:space="preserve"> Specialist Clinics</w:t>
    </w:r>
    <w:r w:rsidRPr="001E49D6">
      <w:rPr>
        <w:rFonts w:cs="Arial"/>
        <w:sz w:val="18"/>
        <w:szCs w:val="18"/>
      </w:rPr>
      <w:br/>
      <w:t xml:space="preserve">Tel: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t xml:space="preserve"> </w:t>
    </w:r>
    <w:r w:rsidRPr="001E49D6">
      <w:rPr>
        <w:rFonts w:cs="Arial"/>
        <w:sz w:val="18"/>
        <w:szCs w:val="18"/>
      </w:rPr>
      <w:br/>
      <w:t xml:space="preserve">Fax: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Web: www.xxxxx</w:t>
    </w:r>
    <w:r w:rsidRPr="001E49D6">
      <w:rPr>
        <w:rFonts w:cs="Arial"/>
        <w:noProof/>
        <w:sz w:val="18"/>
        <w:szCs w:val="18"/>
      </w:rPr>
      <w:t xml:space="preserve"> </w:t>
    </w:r>
  </w:p>
  <w:p w14:paraId="6F56B4CD" w14:textId="77777777" w:rsidR="001422F0" w:rsidRPr="00566706" w:rsidRDefault="001422F0" w:rsidP="001422F0">
    <w:pPr>
      <w:pStyle w:val="Header"/>
      <w:tabs>
        <w:tab w:val="left" w:pos="5812"/>
      </w:tabs>
      <w:rPr>
        <w:sz w:val="18"/>
        <w:szCs w:val="18"/>
      </w:rPr>
    </w:pPr>
    <w:r>
      <w:tab/>
    </w:r>
    <w:r w:rsidRPr="00566706">
      <w:rPr>
        <w:sz w:val="18"/>
        <w:szCs w:val="18"/>
      </w:rPr>
      <w:t xml:space="preserve">email: </w:t>
    </w:r>
    <w:proofErr w:type="spellStart"/>
    <w:r>
      <w:rPr>
        <w:sz w:val="18"/>
        <w:szCs w:val="18"/>
      </w:rPr>
      <w:t>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18"/>
  </w:num>
  <w:num w:numId="10">
    <w:abstractNumId w:val="2"/>
  </w:num>
  <w:num w:numId="11">
    <w:abstractNumId w:val="15"/>
  </w:num>
  <w:num w:numId="12">
    <w:abstractNumId w:val="3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4"/>
  </w:num>
  <w:num w:numId="19">
    <w:abstractNumId w:val="8"/>
  </w:num>
  <w:num w:numId="20">
    <w:abstractNumId w:val="12"/>
  </w:num>
  <w:num w:numId="21">
    <w:abstractNumId w:val="4"/>
  </w:num>
  <w:num w:numId="22">
    <w:abstractNumId w:val="16"/>
  </w:num>
  <w:num w:numId="23">
    <w:abstractNumId w:val="10"/>
  </w:num>
  <w:num w:numId="24">
    <w:abstractNumId w:val="6"/>
  </w:num>
  <w:num w:numId="25">
    <w:abstractNumId w:val="1"/>
  </w:num>
  <w:num w:numId="26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6F0B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30E44"/>
    <w:rsid w:val="00132DD7"/>
    <w:rsid w:val="00134472"/>
    <w:rsid w:val="00136A5E"/>
    <w:rsid w:val="00137324"/>
    <w:rsid w:val="001422F0"/>
    <w:rsid w:val="001438AC"/>
    <w:rsid w:val="001447B3"/>
    <w:rsid w:val="00145582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3224A"/>
    <w:rsid w:val="002333F5"/>
    <w:rsid w:val="00233778"/>
    <w:rsid w:val="00233DA1"/>
    <w:rsid w:val="002341AA"/>
    <w:rsid w:val="00235D6F"/>
    <w:rsid w:val="00237C67"/>
    <w:rsid w:val="00246A7E"/>
    <w:rsid w:val="00246C5E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597D"/>
    <w:rsid w:val="002962C3"/>
    <w:rsid w:val="00297773"/>
    <w:rsid w:val="002A483C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6A66"/>
    <w:rsid w:val="00327870"/>
    <w:rsid w:val="0033259D"/>
    <w:rsid w:val="00333FF5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1AF2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A3F"/>
    <w:rsid w:val="003D14E7"/>
    <w:rsid w:val="003D3E8F"/>
    <w:rsid w:val="003D46E7"/>
    <w:rsid w:val="003D5631"/>
    <w:rsid w:val="003D6475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4FB9"/>
    <w:rsid w:val="004678AD"/>
    <w:rsid w:val="0047156E"/>
    <w:rsid w:val="0047372D"/>
    <w:rsid w:val="004743DD"/>
    <w:rsid w:val="00474CEA"/>
    <w:rsid w:val="00474E07"/>
    <w:rsid w:val="00483968"/>
    <w:rsid w:val="00484F86"/>
    <w:rsid w:val="00490746"/>
    <w:rsid w:val="00490852"/>
    <w:rsid w:val="004909D3"/>
    <w:rsid w:val="00493A10"/>
    <w:rsid w:val="004946F4"/>
    <w:rsid w:val="0049487E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6326"/>
    <w:rsid w:val="004C259E"/>
    <w:rsid w:val="004C4789"/>
    <w:rsid w:val="004C6EEE"/>
    <w:rsid w:val="004C702B"/>
    <w:rsid w:val="004D016B"/>
    <w:rsid w:val="004D1B22"/>
    <w:rsid w:val="004D36F2"/>
    <w:rsid w:val="004D7576"/>
    <w:rsid w:val="004E4649"/>
    <w:rsid w:val="004E5C2B"/>
    <w:rsid w:val="004E6B91"/>
    <w:rsid w:val="004F00DD"/>
    <w:rsid w:val="004F1CC7"/>
    <w:rsid w:val="004F2133"/>
    <w:rsid w:val="004F361B"/>
    <w:rsid w:val="004F55F1"/>
    <w:rsid w:val="004F6936"/>
    <w:rsid w:val="00503DC6"/>
    <w:rsid w:val="005061AB"/>
    <w:rsid w:val="00506F5D"/>
    <w:rsid w:val="005126D0"/>
    <w:rsid w:val="00520AB8"/>
    <w:rsid w:val="00526865"/>
    <w:rsid w:val="00536499"/>
    <w:rsid w:val="00536EF9"/>
    <w:rsid w:val="00537228"/>
    <w:rsid w:val="00542698"/>
    <w:rsid w:val="005433DC"/>
    <w:rsid w:val="00543903"/>
    <w:rsid w:val="00546E29"/>
    <w:rsid w:val="00547A9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7A63"/>
    <w:rsid w:val="005C390C"/>
    <w:rsid w:val="005C42BA"/>
    <w:rsid w:val="005C49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D7C"/>
    <w:rsid w:val="0061146D"/>
    <w:rsid w:val="00612805"/>
    <w:rsid w:val="00613414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B077C"/>
    <w:rsid w:val="006B0AA1"/>
    <w:rsid w:val="006B2AB9"/>
    <w:rsid w:val="006B2F30"/>
    <w:rsid w:val="006B7FBA"/>
    <w:rsid w:val="006C2E1E"/>
    <w:rsid w:val="006D02F5"/>
    <w:rsid w:val="006D07C0"/>
    <w:rsid w:val="006D2A3F"/>
    <w:rsid w:val="006D48AC"/>
    <w:rsid w:val="006D5771"/>
    <w:rsid w:val="006D7974"/>
    <w:rsid w:val="006E138B"/>
    <w:rsid w:val="006E509C"/>
    <w:rsid w:val="006E5FB7"/>
    <w:rsid w:val="006E6B2B"/>
    <w:rsid w:val="006E753D"/>
    <w:rsid w:val="006F1FDC"/>
    <w:rsid w:val="006F36B5"/>
    <w:rsid w:val="006F6EAC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E6A8D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60DA"/>
    <w:rsid w:val="00832A0F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22A5"/>
    <w:rsid w:val="0086268D"/>
    <w:rsid w:val="008633F0"/>
    <w:rsid w:val="00867D9D"/>
    <w:rsid w:val="00872E0A"/>
    <w:rsid w:val="00875285"/>
    <w:rsid w:val="008770B0"/>
    <w:rsid w:val="008774F9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4236"/>
    <w:rsid w:val="008D462F"/>
    <w:rsid w:val="008D7D1B"/>
    <w:rsid w:val="008E3890"/>
    <w:rsid w:val="008E4376"/>
    <w:rsid w:val="008E680A"/>
    <w:rsid w:val="008E6974"/>
    <w:rsid w:val="008E760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500F3"/>
    <w:rsid w:val="00950E2C"/>
    <w:rsid w:val="00950FAD"/>
    <w:rsid w:val="00951D50"/>
    <w:rsid w:val="009525EB"/>
    <w:rsid w:val="00952999"/>
    <w:rsid w:val="00961400"/>
    <w:rsid w:val="00963646"/>
    <w:rsid w:val="00966DFE"/>
    <w:rsid w:val="0097122E"/>
    <w:rsid w:val="009721BA"/>
    <w:rsid w:val="00973EC3"/>
    <w:rsid w:val="00976D79"/>
    <w:rsid w:val="009817CA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6FE6"/>
    <w:rsid w:val="009E7F92"/>
    <w:rsid w:val="009F02A3"/>
    <w:rsid w:val="009F2F27"/>
    <w:rsid w:val="009F5096"/>
    <w:rsid w:val="009F6BCB"/>
    <w:rsid w:val="009F7B78"/>
    <w:rsid w:val="00A0057A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1EB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589F"/>
    <w:rsid w:val="00A8634D"/>
    <w:rsid w:val="00A872E5"/>
    <w:rsid w:val="00A87F9F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274B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59A0"/>
    <w:rsid w:val="00AF0C57"/>
    <w:rsid w:val="00AF0F8D"/>
    <w:rsid w:val="00AF26F3"/>
    <w:rsid w:val="00AF2F56"/>
    <w:rsid w:val="00AF3DEC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07A67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415DB"/>
    <w:rsid w:val="00B44A60"/>
    <w:rsid w:val="00B45141"/>
    <w:rsid w:val="00B5273A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2F50"/>
    <w:rsid w:val="00CF3C87"/>
    <w:rsid w:val="00CF6309"/>
    <w:rsid w:val="00CF6F1F"/>
    <w:rsid w:val="00CF7D49"/>
    <w:rsid w:val="00CF7D62"/>
    <w:rsid w:val="00D01B92"/>
    <w:rsid w:val="00D02919"/>
    <w:rsid w:val="00D04C61"/>
    <w:rsid w:val="00D04D8E"/>
    <w:rsid w:val="00D056D7"/>
    <w:rsid w:val="00D05B8D"/>
    <w:rsid w:val="00D07EC0"/>
    <w:rsid w:val="00D07F00"/>
    <w:rsid w:val="00D11549"/>
    <w:rsid w:val="00D17CA7"/>
    <w:rsid w:val="00D208B9"/>
    <w:rsid w:val="00D21873"/>
    <w:rsid w:val="00D223F5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51"/>
    <w:rsid w:val="00E15963"/>
    <w:rsid w:val="00E1660B"/>
    <w:rsid w:val="00E170DC"/>
    <w:rsid w:val="00E203D4"/>
    <w:rsid w:val="00E25FD3"/>
    <w:rsid w:val="00E26685"/>
    <w:rsid w:val="00E26818"/>
    <w:rsid w:val="00E27FFC"/>
    <w:rsid w:val="00E30B15"/>
    <w:rsid w:val="00E33FCB"/>
    <w:rsid w:val="00E40181"/>
    <w:rsid w:val="00E46998"/>
    <w:rsid w:val="00E5052F"/>
    <w:rsid w:val="00E508F5"/>
    <w:rsid w:val="00E5090F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4F15"/>
    <w:rsid w:val="00EA5BBA"/>
    <w:rsid w:val="00EA6B3D"/>
    <w:rsid w:val="00EB00E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4696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19E3"/>
    <w:rsid w:val="00FD2FEB"/>
    <w:rsid w:val="00FD3766"/>
    <w:rsid w:val="00FD47C4"/>
    <w:rsid w:val="00FD7662"/>
    <w:rsid w:val="00FE19A5"/>
    <w:rsid w:val="00FE2DCF"/>
    <w:rsid w:val="00FF12A7"/>
    <w:rsid w:val="00FF13F9"/>
    <w:rsid w:val="00FF2FCE"/>
    <w:rsid w:val="00FF4F4A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3107C3C7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A541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1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3B07ECC3C74E32B1BF4D93FA4E6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37930-9E90-4B8E-BF15-0F0807D434C5}"/>
      </w:docPartPr>
      <w:docPartBody>
        <w:p w:rsidR="00B216C1" w:rsidRDefault="00F82145">
          <w:r w:rsidRPr="00A173B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145"/>
    <w:rsid w:val="00B216C1"/>
    <w:rsid w:val="00F8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14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8214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FB3411-FD1C-470C-8AE7-CF2F875AF49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6060adbb-d777-4224-ba8a-6d2bd1ccbbcc"/>
    <ds:schemaRef ds:uri="04ed2268-8bc4-43a2-995d-d63598678b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631CC9-BDC8-48E7-985A-A7BA2839E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297501-5E0D-4212-A5AC-E77F80FE78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B218E5-D46E-4D3F-816C-8C0DFA6A8C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patient has indicated appointment is not needed patient letter template</vt:lpstr>
    </vt:vector>
  </TitlesOfParts>
  <Company>Victoria Government, Department of Health</Company>
  <LinksUpToDate>false</LinksUpToDate>
  <CharactersWithSpaces>523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patient has indicated appointment is not needed patient letter template</dc:title>
  <dc:subject>specialist clinics referral process</dc:subject>
  <dc:creator>Department of Health</dc:creator>
  <cp:keywords/>
  <cp:lastModifiedBy>Karen O'Leary (Health)</cp:lastModifiedBy>
  <cp:revision>2</cp:revision>
  <cp:lastPrinted>2020-03-12T03:26:00Z</cp:lastPrinted>
  <dcterms:created xsi:type="dcterms:W3CDTF">2022-11-24T04:17:00Z</dcterms:created>
  <dcterms:modified xsi:type="dcterms:W3CDTF">2022-11-24T04:17:00Z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0x010100B8BC7B5326611A489399C0135DD21E4E</vt:lpwstr>
  </property>
  <property fmtid="{D5CDD505-2E9C-101B-9397-08002B2CF9AE}" pid="6" name="Order">
    <vt:r8>779300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SIP_Label_3d6aa9fe-4ab7-4a7c-8e39-ccc0b3ffed53_Enabled">
    <vt:lpwstr>true</vt:lpwstr>
  </property>
  <property fmtid="{D5CDD505-2E9C-101B-9397-08002B2CF9AE}" pid="14" name="MSIP_Label_3d6aa9fe-4ab7-4a7c-8e39-ccc0b3ffed53_SetDate">
    <vt:lpwstr>2022-11-07T22:11:19Z</vt:lpwstr>
  </property>
  <property fmtid="{D5CDD505-2E9C-101B-9397-08002B2CF9AE}" pid="15" name="MSIP_Label_3d6aa9fe-4ab7-4a7c-8e39-ccc0b3ffed53_Method">
    <vt:lpwstr>Privileged</vt:lpwstr>
  </property>
  <property fmtid="{D5CDD505-2E9C-101B-9397-08002B2CF9AE}" pid="16" name="MSIP_Label_3d6aa9fe-4ab7-4a7c-8e39-ccc0b3ffed53_Name">
    <vt:lpwstr>3d6aa9fe-4ab7-4a7c-8e39-ccc0b3ffed53</vt:lpwstr>
  </property>
  <property fmtid="{D5CDD505-2E9C-101B-9397-08002B2CF9AE}" pid="17" name="MSIP_Label_3d6aa9fe-4ab7-4a7c-8e39-ccc0b3ffed53_SiteId">
    <vt:lpwstr>c0e0601f-0fac-449c-9c88-a104c4eb9f28</vt:lpwstr>
  </property>
  <property fmtid="{D5CDD505-2E9C-101B-9397-08002B2CF9AE}" pid="18" name="MSIP_Label_3d6aa9fe-4ab7-4a7c-8e39-ccc0b3ffed53_ActionId">
    <vt:lpwstr>4dee3c46-b5b9-40de-ba14-a5b805d8a07e</vt:lpwstr>
  </property>
  <property fmtid="{D5CDD505-2E9C-101B-9397-08002B2CF9AE}" pid="19" name="MSIP_Label_3d6aa9fe-4ab7-4a7c-8e39-ccc0b3ffed53_ContentBits">
    <vt:lpwstr>0</vt:lpwstr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MediaServiceImageTags">
    <vt:lpwstr/>
  </property>
</Properties>
</file>