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EC16" w14:textId="77777777" w:rsidR="007C038E" w:rsidRPr="00151B27" w:rsidRDefault="007C038E" w:rsidP="007C038E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51B27">
        <w:rPr>
          <w:rFonts w:eastAsia="Times New Roman" w:cstheme="minorHAnsi"/>
          <w:sz w:val="24"/>
          <w:szCs w:val="24"/>
          <w:lang w:eastAsia="en-AU"/>
        </w:rPr>
        <w:t>Date</w:t>
      </w:r>
    </w:p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799"/>
      </w:tblGrid>
      <w:tr w:rsidR="000E32B1" w:rsidRPr="00542698" w14:paraId="41CF36B1" w14:textId="77777777" w:rsidTr="00EF343F">
        <w:trPr>
          <w:trHeight w:val="983"/>
        </w:trPr>
        <w:tc>
          <w:tcPr>
            <w:tcW w:w="2799" w:type="dxa"/>
            <w:vAlign w:val="center"/>
          </w:tcPr>
          <w:p w14:paraId="0A24D36A" w14:textId="77777777" w:rsidR="000E32B1" w:rsidRPr="00542698" w:rsidRDefault="000E32B1" w:rsidP="00EF343F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4571EC15" w14:textId="77777777" w:rsidR="000E32B1" w:rsidRDefault="000E32B1" w:rsidP="000E32B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lang w:eastAsia="en-AU"/>
        </w:rPr>
      </w:pPr>
    </w:p>
    <w:p w14:paraId="0059D86E" w14:textId="4D603C13" w:rsidR="007C038E" w:rsidRPr="00151B27" w:rsidRDefault="007C038E" w:rsidP="007C038E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51B27">
        <w:rPr>
          <w:rFonts w:eastAsia="Times New Roman" w:cstheme="minorHAnsi"/>
          <w:sz w:val="24"/>
          <w:szCs w:val="24"/>
          <w:lang w:eastAsia="en-AU"/>
        </w:rPr>
        <w:t>Dr Referrer</w:t>
      </w:r>
    </w:p>
    <w:p w14:paraId="11D0A9B0" w14:textId="77777777" w:rsidR="007C038E" w:rsidRPr="00151B27" w:rsidRDefault="007C038E" w:rsidP="007C038E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51B27">
        <w:rPr>
          <w:rFonts w:eastAsia="Times New Roman" w:cstheme="minorHAnsi"/>
          <w:sz w:val="24"/>
          <w:szCs w:val="24"/>
          <w:lang w:eastAsia="en-AU"/>
        </w:rPr>
        <w:t>Practice name</w:t>
      </w:r>
    </w:p>
    <w:p w14:paraId="0D0A817C" w14:textId="77777777" w:rsidR="007C038E" w:rsidRPr="00151B27" w:rsidRDefault="007C038E" w:rsidP="007C038E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51B27">
        <w:rPr>
          <w:rFonts w:eastAsia="Times New Roman" w:cstheme="minorHAnsi"/>
          <w:sz w:val="24"/>
          <w:szCs w:val="24"/>
          <w:lang w:eastAsia="en-AU"/>
        </w:rPr>
        <w:t xml:space="preserve">00 Primary Street </w:t>
      </w:r>
    </w:p>
    <w:p w14:paraId="67162AE6" w14:textId="77777777" w:rsidR="007C038E" w:rsidRPr="00151B27" w:rsidRDefault="007C038E" w:rsidP="007C038E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51B27">
        <w:rPr>
          <w:rFonts w:eastAsia="Times New Roman" w:cstheme="minorHAnsi"/>
          <w:sz w:val="24"/>
          <w:szCs w:val="24"/>
          <w:lang w:eastAsia="en-AU"/>
        </w:rPr>
        <w:t xml:space="preserve">Suburb 0000 </w:t>
      </w:r>
    </w:p>
    <w:p w14:paraId="25221EC3" w14:textId="77777777" w:rsidR="00371B4B" w:rsidRPr="001338C5" w:rsidRDefault="00371B4B" w:rsidP="00371B4B">
      <w:pPr>
        <w:rPr>
          <w:rFonts w:ascii="Calibri" w:eastAsia="Calibri" w:hAnsi="Calibri" w:cs="Arial"/>
          <w:lang w:eastAsia="en-AU"/>
        </w:rPr>
      </w:pPr>
    </w:p>
    <w:p w14:paraId="2902D9BC" w14:textId="77777777" w:rsidR="007C038E" w:rsidRPr="00151B27" w:rsidRDefault="007C038E" w:rsidP="007C038E">
      <w:pPr>
        <w:jc w:val="center"/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</w:pPr>
      <w:r w:rsidRPr="00151B27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 xml:space="preserve">Patient discharged from </w:t>
      </w:r>
      <w:r w:rsidRPr="00E9560E">
        <w:rPr>
          <w:rFonts w:eastAsia="Times New Roman" w:cstheme="minorHAnsi"/>
          <w:b/>
          <w:bCs/>
          <w:sz w:val="28"/>
          <w:szCs w:val="28"/>
          <w:lang w:eastAsia="en-AU"/>
        </w:rPr>
        <w:t>[Health Service]</w:t>
      </w:r>
      <w:r w:rsidRPr="00151B27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 xml:space="preserve"> Specialist Clinics </w:t>
      </w:r>
    </w:p>
    <w:p w14:paraId="6D67D24B" w14:textId="77777777" w:rsidR="00EA13E4" w:rsidRPr="007C038E" w:rsidRDefault="00EA13E4" w:rsidP="00371B4B">
      <w:pPr>
        <w:rPr>
          <w:rFonts w:eastAsia="Calibri" w:cstheme="minorHAnsi"/>
          <w:sz w:val="24"/>
          <w:szCs w:val="24"/>
          <w:lang w:eastAsia="en-AU"/>
        </w:rPr>
      </w:pPr>
    </w:p>
    <w:p w14:paraId="42FB6EA6" w14:textId="77777777" w:rsidR="00371B4B" w:rsidRPr="007C038E" w:rsidRDefault="00371B4B" w:rsidP="00371B4B">
      <w:pPr>
        <w:rPr>
          <w:rFonts w:eastAsia="Calibri" w:cstheme="minorHAnsi"/>
          <w:sz w:val="24"/>
          <w:szCs w:val="24"/>
          <w:lang w:eastAsia="en-AU"/>
        </w:rPr>
      </w:pPr>
      <w:r w:rsidRPr="007C038E">
        <w:rPr>
          <w:rFonts w:eastAsia="Calibri" w:cstheme="minorHAnsi"/>
          <w:sz w:val="24"/>
          <w:szCs w:val="24"/>
          <w:lang w:eastAsia="en-AU"/>
        </w:rPr>
        <w:t xml:space="preserve">Dear Dr </w:t>
      </w:r>
      <w:r w:rsidR="00EA13E4" w:rsidRPr="007C038E">
        <w:rPr>
          <w:rFonts w:eastAsia="Calibri" w:cstheme="minorHAnsi"/>
          <w:sz w:val="24"/>
          <w:szCs w:val="24"/>
          <w:lang w:eastAsia="en-AU"/>
        </w:rPr>
        <w:t>[</w:t>
      </w:r>
      <w:r w:rsidRPr="007C038E">
        <w:rPr>
          <w:rFonts w:eastAsia="Calibri" w:cstheme="minorHAnsi"/>
          <w:sz w:val="24"/>
          <w:szCs w:val="24"/>
          <w:lang w:eastAsia="en-AU"/>
        </w:rPr>
        <w:t xml:space="preserve">Name], </w:t>
      </w:r>
    </w:p>
    <w:p w14:paraId="42D0A342" w14:textId="77777777" w:rsidR="00E73524" w:rsidRPr="007C038E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Re: </w:t>
      </w:r>
      <w:r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7C038E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Name: </w:t>
      </w:r>
      <w:r w:rsidR="00EA13E4" w:rsidRPr="007C038E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EA13E4" w:rsidRPr="007C038E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36283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[Patient name]</w:t>
      </w:r>
      <w:r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</w:p>
    <w:p w14:paraId="5913E35B" w14:textId="77777777" w:rsidR="00371B4B" w:rsidRPr="007C038E" w:rsidRDefault="00371B4B" w:rsidP="00E73524">
      <w:pPr>
        <w:spacing w:after="0"/>
        <w:ind w:firstLine="72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7C038E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DOB:</w:t>
      </w:r>
      <w:r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E73524"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1338C5"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[Date of birth] </w:t>
      </w:r>
    </w:p>
    <w:p w14:paraId="6B0605BA" w14:textId="77777777" w:rsidR="00371B4B" w:rsidRPr="007C038E" w:rsidRDefault="00371B4B" w:rsidP="001338C5">
      <w:pPr>
        <w:spacing w:after="0"/>
        <w:ind w:firstLine="72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7C038E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Address:</w:t>
      </w:r>
      <w:r w:rsidR="00CE35EC"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1338C5"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[Address]</w:t>
      </w:r>
    </w:p>
    <w:p w14:paraId="6116B172" w14:textId="77777777" w:rsidR="00371B4B" w:rsidRPr="007C038E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7C038E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Clinic: </w:t>
      </w:r>
      <w:r w:rsidR="00EA13E4" w:rsidRPr="007C038E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EA13E4" w:rsidRPr="007C038E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CE35EC"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[clinic ID]</w:t>
      </w:r>
    </w:p>
    <w:p w14:paraId="3EA24C70" w14:textId="77777777" w:rsidR="00371B4B" w:rsidRPr="007C038E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7C038E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Referral date: </w:t>
      </w:r>
      <w:r w:rsidR="00EA13E4" w:rsidRPr="007C038E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[date]</w:t>
      </w:r>
    </w:p>
    <w:p w14:paraId="735B3F59" w14:textId="77777777" w:rsidR="00371B4B" w:rsidRPr="007C038E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0E9A314C" w14:textId="77777777" w:rsidR="00BE218E" w:rsidRPr="007C038E" w:rsidRDefault="00371B4B" w:rsidP="00BE218E">
      <w:pPr>
        <w:rPr>
          <w:rFonts w:cstheme="minorHAnsi"/>
          <w:sz w:val="24"/>
          <w:szCs w:val="24"/>
        </w:rPr>
      </w:pPr>
      <w:r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</w:t>
      </w:r>
      <w:r w:rsidR="004A5CCB"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Title</w:t>
      </w:r>
      <w:r w:rsid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]</w:t>
      </w:r>
      <w:r w:rsidR="004A5CCB"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[S</w:t>
      </w:r>
      <w:r w:rsidR="004A5CCB"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ur</w:t>
      </w:r>
      <w:r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name] has now been</w:t>
      </w:r>
      <w:r w:rsidR="00CE35EC"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discharged from the above clinic</w:t>
      </w:r>
      <w:r w:rsidRPr="007C038E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. This is because </w:t>
      </w:r>
      <w:r w:rsidR="00BE218E" w:rsidRPr="007C038E">
        <w:rPr>
          <w:rFonts w:cstheme="minorHAnsi"/>
          <w:sz w:val="24"/>
          <w:szCs w:val="24"/>
        </w:rPr>
        <w:t xml:space="preserve">they have advised us that they </w:t>
      </w:r>
      <w:r w:rsidR="00BE218E" w:rsidRPr="007C038E">
        <w:rPr>
          <w:rFonts w:cstheme="minorHAnsi"/>
          <w:b/>
          <w:sz w:val="24"/>
          <w:szCs w:val="24"/>
        </w:rPr>
        <w:t>no longer require any further appointments</w:t>
      </w:r>
      <w:r w:rsidR="00BE218E" w:rsidRPr="007C038E">
        <w:rPr>
          <w:rFonts w:cstheme="minorHAnsi"/>
          <w:sz w:val="24"/>
          <w:szCs w:val="24"/>
        </w:rPr>
        <w:t>.</w:t>
      </w:r>
    </w:p>
    <w:p w14:paraId="4C61DCBE" w14:textId="77777777" w:rsidR="00371B4B" w:rsidRPr="007C038E" w:rsidRDefault="00371B4B" w:rsidP="00371B4B">
      <w:pPr>
        <w:spacing w:before="240"/>
        <w:rPr>
          <w:rFonts w:cstheme="minorHAnsi"/>
          <w:sz w:val="24"/>
          <w:szCs w:val="24"/>
        </w:rPr>
      </w:pPr>
      <w:r w:rsidRPr="007C038E">
        <w:rPr>
          <w:rFonts w:cstheme="minorHAnsi"/>
          <w:sz w:val="24"/>
          <w:szCs w:val="24"/>
        </w:rPr>
        <w:t>We have also sent a letter to your patient advising them of this.</w:t>
      </w:r>
    </w:p>
    <w:p w14:paraId="615E3E56" w14:textId="77777777" w:rsidR="00371B4B" w:rsidRPr="007C038E" w:rsidRDefault="00371B4B" w:rsidP="00371B4B">
      <w:pPr>
        <w:spacing w:before="240"/>
        <w:rPr>
          <w:rFonts w:cstheme="minorHAnsi"/>
          <w:sz w:val="24"/>
          <w:szCs w:val="24"/>
        </w:rPr>
      </w:pPr>
      <w:r w:rsidRPr="007C038E">
        <w:rPr>
          <w:rFonts w:cstheme="minorHAnsi"/>
          <w:sz w:val="24"/>
          <w:szCs w:val="24"/>
        </w:rPr>
        <w:t>If your patient still requires an appointment in this clinic</w:t>
      </w:r>
      <w:r w:rsidR="001B324D" w:rsidRPr="007C038E">
        <w:rPr>
          <w:rFonts w:cstheme="minorHAnsi"/>
          <w:sz w:val="24"/>
          <w:szCs w:val="24"/>
        </w:rPr>
        <w:t xml:space="preserve"> or further specialist review in the future</w:t>
      </w:r>
      <w:r w:rsidRPr="007C038E">
        <w:rPr>
          <w:rFonts w:cstheme="minorHAnsi"/>
          <w:sz w:val="24"/>
          <w:szCs w:val="24"/>
        </w:rPr>
        <w:t xml:space="preserve">, a new referral will be required. </w:t>
      </w:r>
    </w:p>
    <w:p w14:paraId="778A56DC" w14:textId="77777777" w:rsidR="00371B4B" w:rsidRPr="007C038E" w:rsidRDefault="00371B4B" w:rsidP="00371B4B">
      <w:pPr>
        <w:spacing w:before="240"/>
        <w:rPr>
          <w:rFonts w:eastAsia="Calibri" w:cstheme="minorHAnsi"/>
          <w:sz w:val="24"/>
          <w:szCs w:val="24"/>
          <w:lang w:eastAsia="en-AU"/>
        </w:rPr>
      </w:pPr>
      <w:r w:rsidRPr="007C038E">
        <w:rPr>
          <w:rFonts w:eastAsia="Calibri" w:cstheme="minorHAnsi"/>
          <w:sz w:val="24"/>
          <w:szCs w:val="24"/>
          <w:lang w:eastAsia="en-AU"/>
        </w:rPr>
        <w:t xml:space="preserve">If you have any questions, </w:t>
      </w:r>
      <w:r w:rsidR="00EA13E4" w:rsidRPr="007C038E">
        <w:rPr>
          <w:rFonts w:eastAsia="Calibri" w:cstheme="minorHAnsi"/>
          <w:sz w:val="24"/>
          <w:szCs w:val="24"/>
          <w:lang w:eastAsia="en-AU"/>
        </w:rPr>
        <w:t>please c</w:t>
      </w:r>
      <w:r w:rsidRPr="007C038E">
        <w:rPr>
          <w:rFonts w:eastAsia="Calibri" w:cstheme="minorHAnsi"/>
          <w:sz w:val="24"/>
          <w:szCs w:val="24"/>
          <w:lang w:eastAsia="en-AU"/>
        </w:rPr>
        <w:t>all us on</w:t>
      </w:r>
      <w:r w:rsidR="00EA13E4" w:rsidRPr="007C038E">
        <w:rPr>
          <w:rFonts w:eastAsia="Calibri" w:cstheme="minorHAnsi"/>
          <w:sz w:val="24"/>
          <w:szCs w:val="24"/>
          <w:lang w:eastAsia="en-AU"/>
        </w:rPr>
        <w:t xml:space="preserve"> </w:t>
      </w:r>
      <w:r w:rsidR="007C038E" w:rsidRPr="00151B27">
        <w:rPr>
          <w:rFonts w:eastAsia="Calibri" w:cstheme="minorHAnsi"/>
          <w:sz w:val="24"/>
          <w:szCs w:val="24"/>
          <w:lang w:eastAsia="en-AU"/>
        </w:rPr>
        <w:t xml:space="preserve">the </w:t>
      </w:r>
      <w:r w:rsidR="007C038E" w:rsidRPr="00601939">
        <w:rPr>
          <w:rFonts w:eastAsia="Calibri" w:cstheme="minorHAnsi"/>
          <w:b/>
          <w:sz w:val="24"/>
          <w:szCs w:val="24"/>
          <w:lang w:eastAsia="en-AU"/>
        </w:rPr>
        <w:t xml:space="preserve">GP Priority Line </w:t>
      </w:r>
      <w:r w:rsidR="007C038E" w:rsidRPr="007446D2">
        <w:rPr>
          <w:rFonts w:eastAsia="Calibri" w:cstheme="minorHAnsi"/>
          <w:b/>
          <w:sz w:val="24"/>
          <w:szCs w:val="24"/>
          <w:lang w:eastAsia="en-AU"/>
        </w:rPr>
        <w:t xml:space="preserve">on (03) </w:t>
      </w:r>
      <w:proofErr w:type="spellStart"/>
      <w:r w:rsidR="007C038E"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 w:rsidR="007C038E" w:rsidRPr="007446D2">
        <w:rPr>
          <w:rFonts w:eastAsia="Calibri" w:cstheme="minorHAnsi"/>
          <w:b/>
          <w:sz w:val="24"/>
          <w:szCs w:val="24"/>
          <w:lang w:eastAsia="en-AU"/>
        </w:rPr>
        <w:t xml:space="preserve"> </w:t>
      </w:r>
      <w:proofErr w:type="spellStart"/>
      <w:r w:rsidR="007C038E"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 w:rsidR="007C038E" w:rsidRPr="007446D2">
        <w:rPr>
          <w:rFonts w:eastAsia="Calibri" w:cstheme="minorHAnsi"/>
          <w:sz w:val="24"/>
          <w:szCs w:val="24"/>
          <w:lang w:eastAsia="en-AU"/>
        </w:rPr>
        <w:t xml:space="preserve"> between </w:t>
      </w:r>
      <w:r w:rsidR="007C038E">
        <w:rPr>
          <w:rFonts w:eastAsia="Calibri" w:cstheme="minorHAnsi"/>
          <w:b/>
          <w:sz w:val="24"/>
          <w:szCs w:val="24"/>
          <w:lang w:eastAsia="en-AU"/>
        </w:rPr>
        <w:t xml:space="preserve">x am – x </w:t>
      </w:r>
      <w:r w:rsidR="007C038E" w:rsidRPr="007446D2">
        <w:rPr>
          <w:rFonts w:eastAsia="Calibri" w:cstheme="minorHAnsi"/>
          <w:b/>
          <w:sz w:val="24"/>
          <w:szCs w:val="24"/>
          <w:lang w:eastAsia="en-AU"/>
        </w:rPr>
        <w:t>pm Monday to Friday</w:t>
      </w:r>
      <w:r w:rsidR="007C038E" w:rsidRPr="00601939">
        <w:rPr>
          <w:rFonts w:eastAsia="Calibri" w:cstheme="minorHAnsi"/>
          <w:sz w:val="24"/>
          <w:szCs w:val="24"/>
          <w:lang w:eastAsia="en-AU"/>
        </w:rPr>
        <w:t>.</w:t>
      </w:r>
    </w:p>
    <w:p w14:paraId="11332C29" w14:textId="580E749B" w:rsidR="007C038E" w:rsidRPr="007446D2" w:rsidRDefault="007C038E" w:rsidP="007C038E">
      <w:pPr>
        <w:tabs>
          <w:tab w:val="right" w:pos="9026"/>
        </w:tabs>
        <w:spacing w:line="480" w:lineRule="auto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eastAsia="en-AU"/>
        </w:rPr>
        <w:t>Yours sincerely,</w:t>
      </w:r>
    </w:p>
    <w:p w14:paraId="7331ECA5" w14:textId="77777777" w:rsidR="007C038E" w:rsidRPr="007446D2" w:rsidRDefault="007C038E" w:rsidP="007C038E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[Name]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  <w:r w:rsidRPr="007446D2">
        <w:rPr>
          <w:rFonts w:eastAsia="Calibri" w:cstheme="minorHAnsi"/>
          <w:sz w:val="24"/>
          <w:szCs w:val="24"/>
          <w:lang w:eastAsia="en-AU"/>
        </w:rPr>
        <w:br/>
        <w:t>Manager</w:t>
      </w:r>
    </w:p>
    <w:p w14:paraId="7EE7A64B" w14:textId="7FE6E5E5" w:rsidR="00BD5025" w:rsidRDefault="007C038E" w:rsidP="000E32B1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Specialist Clinics</w:t>
      </w:r>
      <w:r w:rsidRPr="007446D2">
        <w:rPr>
          <w:rFonts w:eastAsia="Calibri" w:cstheme="minorHAnsi"/>
          <w:sz w:val="24"/>
          <w:szCs w:val="24"/>
        </w:rPr>
        <w:t xml:space="preserve"> </w:t>
      </w:r>
    </w:p>
    <w:p w14:paraId="7F84D8DC" w14:textId="77777777" w:rsidR="00D269FE" w:rsidRPr="00D269FE" w:rsidRDefault="00D269FE" w:rsidP="00D269FE">
      <w:pPr>
        <w:rPr>
          <w:rFonts w:eastAsia="Calibri" w:cstheme="minorHAnsi"/>
          <w:sz w:val="24"/>
          <w:szCs w:val="24"/>
        </w:rPr>
      </w:pPr>
    </w:p>
    <w:p w14:paraId="251E729F" w14:textId="77777777" w:rsidR="00D269FE" w:rsidRPr="00D269FE" w:rsidRDefault="00D269FE" w:rsidP="00D269FE">
      <w:pPr>
        <w:rPr>
          <w:rFonts w:eastAsia="Calibri" w:cstheme="minorHAnsi"/>
          <w:sz w:val="24"/>
          <w:szCs w:val="24"/>
        </w:rPr>
      </w:pPr>
    </w:p>
    <w:p w14:paraId="11149BB9" w14:textId="5EA6BEC1" w:rsidR="00D269FE" w:rsidRPr="00D269FE" w:rsidRDefault="00D269FE" w:rsidP="00D269FE">
      <w:pPr>
        <w:tabs>
          <w:tab w:val="left" w:pos="8520"/>
        </w:tabs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</w:p>
    <w:sectPr w:rsidR="00D269FE" w:rsidRPr="00D269FE" w:rsidSect="009A6FE2">
      <w:headerReference w:type="default" r:id="rId11"/>
      <w:footerReference w:type="default" r:id="rId12"/>
      <w:pgSz w:w="11906" w:h="16838" w:code="9"/>
      <w:pgMar w:top="2095" w:right="851" w:bottom="568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C518" w14:textId="77777777" w:rsidR="00F70494" w:rsidRDefault="00F70494">
      <w:r>
        <w:separator/>
      </w:r>
    </w:p>
  </w:endnote>
  <w:endnote w:type="continuationSeparator" w:id="0">
    <w:p w14:paraId="382764FE" w14:textId="77777777" w:rsidR="00F70494" w:rsidRDefault="00F7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alias w:val="Title"/>
      <w:tag w:val=""/>
      <w:id w:val="-1543820050"/>
      <w:placeholder>
        <w:docPart w:val="1A68467CE09D46DF85A2B08CAFBE069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B523609" w14:textId="2D80EBF7" w:rsidR="007C038E" w:rsidRPr="00BD5025" w:rsidRDefault="00D269FE" w:rsidP="00BD5025">
        <w:pPr>
          <w:pStyle w:val="Footer"/>
          <w:jc w:val="right"/>
          <w:rPr>
            <w:i/>
            <w:iCs/>
          </w:rPr>
        </w:pPr>
        <w:r w:rsidRPr="00D269FE">
          <w:rPr>
            <w:i/>
            <w:iCs/>
          </w:rPr>
          <w:t>Confirmation patient has indicated appointments are not needed referring clinician template letter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3E269" w14:textId="77777777" w:rsidR="00F70494" w:rsidRDefault="00F70494" w:rsidP="002862F1">
      <w:pPr>
        <w:spacing w:before="120"/>
      </w:pPr>
      <w:r>
        <w:separator/>
      </w:r>
    </w:p>
  </w:footnote>
  <w:footnote w:type="continuationSeparator" w:id="0">
    <w:p w14:paraId="5DE66DB5" w14:textId="77777777" w:rsidR="00F70494" w:rsidRDefault="00F70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AF99" w14:textId="77777777" w:rsidR="000E32B1" w:rsidRDefault="000E32B1" w:rsidP="000E32B1">
    <w:r>
      <w:t>Health service logo</w:t>
    </w:r>
  </w:p>
  <w:p w14:paraId="03CE22FB" w14:textId="3A01969D" w:rsidR="007C038E" w:rsidRPr="001E49D6" w:rsidRDefault="007C038E" w:rsidP="000E32B1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>
      <w:rPr>
        <w:rFonts w:cs="Arial"/>
        <w:b/>
        <w:noProof/>
        <w:sz w:val="18"/>
        <w:szCs w:val="18"/>
        <w:lang w:eastAsia="en-AU"/>
      </w:rPr>
      <w:t>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16209981" w14:textId="77777777" w:rsidR="007C038E" w:rsidRPr="00566706" w:rsidRDefault="007C038E" w:rsidP="007C038E">
    <w:pPr>
      <w:pStyle w:val="Header"/>
      <w:tabs>
        <w:tab w:val="left" w:pos="5812"/>
      </w:tabs>
      <w:rPr>
        <w:sz w:val="18"/>
        <w:szCs w:val="18"/>
      </w:rPr>
    </w:pPr>
    <w:r>
      <w:tab/>
    </w:r>
    <w:r w:rsidRPr="00566706">
      <w:rPr>
        <w:sz w:val="18"/>
        <w:szCs w:val="18"/>
      </w:rPr>
      <w:t xml:space="preserve">email: </w:t>
    </w:r>
    <w:proofErr w:type="spellStart"/>
    <w:r>
      <w:rPr>
        <w:sz w:val="18"/>
        <w:szCs w:val="18"/>
      </w:rPr>
      <w:t>xxxxx</w:t>
    </w:r>
    <w:proofErr w:type="spellEnd"/>
  </w:p>
  <w:p w14:paraId="7BADA4AE" w14:textId="77777777" w:rsidR="008B18DC" w:rsidRPr="007C038E" w:rsidRDefault="008B18DC" w:rsidP="007C0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6"/>
  </w:num>
  <w:num w:numId="10">
    <w:abstractNumId w:val="1"/>
  </w:num>
  <w:num w:numId="11">
    <w:abstractNumId w:val="14"/>
  </w:num>
  <w:num w:numId="12">
    <w:abstractNumId w:val="2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3"/>
  </w:num>
  <w:num w:numId="19">
    <w:abstractNumId w:val="7"/>
  </w:num>
  <w:num w:numId="20">
    <w:abstractNumId w:val="11"/>
  </w:num>
  <w:num w:numId="21">
    <w:abstractNumId w:val="3"/>
  </w:num>
  <w:num w:numId="22">
    <w:abstractNumId w:val="15"/>
  </w:num>
  <w:num w:numId="23">
    <w:abstractNumId w:val="9"/>
  </w:num>
  <w:num w:numId="2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33577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3BA8"/>
    <w:rsid w:val="000D555F"/>
    <w:rsid w:val="000D557D"/>
    <w:rsid w:val="000D7DEE"/>
    <w:rsid w:val="000E1577"/>
    <w:rsid w:val="000E25ED"/>
    <w:rsid w:val="000E291E"/>
    <w:rsid w:val="000E32B1"/>
    <w:rsid w:val="000E3CC7"/>
    <w:rsid w:val="000E6BD4"/>
    <w:rsid w:val="000E6F6A"/>
    <w:rsid w:val="000F1F1E"/>
    <w:rsid w:val="000F2259"/>
    <w:rsid w:val="001009A4"/>
    <w:rsid w:val="00102447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6B01"/>
    <w:rsid w:val="00130E44"/>
    <w:rsid w:val="00132DD7"/>
    <w:rsid w:val="001338C5"/>
    <w:rsid w:val="00134472"/>
    <w:rsid w:val="00136A5E"/>
    <w:rsid w:val="00137324"/>
    <w:rsid w:val="001447B3"/>
    <w:rsid w:val="00145582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90DDF"/>
    <w:rsid w:val="00191D81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324D"/>
    <w:rsid w:val="001B5CC1"/>
    <w:rsid w:val="001C1999"/>
    <w:rsid w:val="001C2A72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33B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483C"/>
    <w:rsid w:val="002A6E4F"/>
    <w:rsid w:val="002B1729"/>
    <w:rsid w:val="002B3029"/>
    <w:rsid w:val="002B46F6"/>
    <w:rsid w:val="002B4DD4"/>
    <w:rsid w:val="002B5277"/>
    <w:rsid w:val="002B7444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33D4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259D"/>
    <w:rsid w:val="00333FF5"/>
    <w:rsid w:val="00336814"/>
    <w:rsid w:val="003406C6"/>
    <w:rsid w:val="003418CC"/>
    <w:rsid w:val="0034346C"/>
    <w:rsid w:val="00343E21"/>
    <w:rsid w:val="003452D9"/>
    <w:rsid w:val="003459BD"/>
    <w:rsid w:val="00350D38"/>
    <w:rsid w:val="00357455"/>
    <w:rsid w:val="00362832"/>
    <w:rsid w:val="003639E3"/>
    <w:rsid w:val="00371B4B"/>
    <w:rsid w:val="003744CF"/>
    <w:rsid w:val="00374717"/>
    <w:rsid w:val="00375389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A3F"/>
    <w:rsid w:val="003D3E8F"/>
    <w:rsid w:val="003D46E7"/>
    <w:rsid w:val="003D5631"/>
    <w:rsid w:val="003D6475"/>
    <w:rsid w:val="003E375C"/>
    <w:rsid w:val="003E6DB0"/>
    <w:rsid w:val="003E6FA6"/>
    <w:rsid w:val="003E7038"/>
    <w:rsid w:val="003F0445"/>
    <w:rsid w:val="003F0CEE"/>
    <w:rsid w:val="003F0CF0"/>
    <w:rsid w:val="003F3289"/>
    <w:rsid w:val="00401FCF"/>
    <w:rsid w:val="00402035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7156E"/>
    <w:rsid w:val="0047372D"/>
    <w:rsid w:val="004743DD"/>
    <w:rsid w:val="00474CEA"/>
    <w:rsid w:val="00474E07"/>
    <w:rsid w:val="00477046"/>
    <w:rsid w:val="00482549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2CCA"/>
    <w:rsid w:val="004A3E81"/>
    <w:rsid w:val="004A4B1E"/>
    <w:rsid w:val="004A5C62"/>
    <w:rsid w:val="004A5CCB"/>
    <w:rsid w:val="004A5D1D"/>
    <w:rsid w:val="004A707D"/>
    <w:rsid w:val="004B6326"/>
    <w:rsid w:val="004C259E"/>
    <w:rsid w:val="004C4789"/>
    <w:rsid w:val="004C6EEE"/>
    <w:rsid w:val="004C702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20AB8"/>
    <w:rsid w:val="005231FC"/>
    <w:rsid w:val="00526865"/>
    <w:rsid w:val="00536499"/>
    <w:rsid w:val="00536EF9"/>
    <w:rsid w:val="00537228"/>
    <w:rsid w:val="005433DC"/>
    <w:rsid w:val="00543903"/>
    <w:rsid w:val="00544046"/>
    <w:rsid w:val="00546E29"/>
    <w:rsid w:val="00547A9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2BD"/>
    <w:rsid w:val="00594BAA"/>
    <w:rsid w:val="00596A4B"/>
    <w:rsid w:val="00597507"/>
    <w:rsid w:val="005A7606"/>
    <w:rsid w:val="005A7647"/>
    <w:rsid w:val="005B21B6"/>
    <w:rsid w:val="005B344B"/>
    <w:rsid w:val="005B7A63"/>
    <w:rsid w:val="005C390C"/>
    <w:rsid w:val="005C42BA"/>
    <w:rsid w:val="005C49DA"/>
    <w:rsid w:val="005C4EF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34BA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A18C2"/>
    <w:rsid w:val="006A23F9"/>
    <w:rsid w:val="006A2472"/>
    <w:rsid w:val="006A2DF0"/>
    <w:rsid w:val="006B077C"/>
    <w:rsid w:val="006B2F30"/>
    <w:rsid w:val="006B3F65"/>
    <w:rsid w:val="006B7FBA"/>
    <w:rsid w:val="006C2E1E"/>
    <w:rsid w:val="006D02F5"/>
    <w:rsid w:val="006D07C0"/>
    <w:rsid w:val="006D2A3F"/>
    <w:rsid w:val="006D48AC"/>
    <w:rsid w:val="006D5771"/>
    <w:rsid w:val="006E138B"/>
    <w:rsid w:val="006E509C"/>
    <w:rsid w:val="006E5FB7"/>
    <w:rsid w:val="006E6B2B"/>
    <w:rsid w:val="006E753D"/>
    <w:rsid w:val="006F1FDC"/>
    <w:rsid w:val="006F36B5"/>
    <w:rsid w:val="007013EF"/>
    <w:rsid w:val="007023E0"/>
    <w:rsid w:val="00702B10"/>
    <w:rsid w:val="0070343B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4A43"/>
    <w:rsid w:val="00724DF3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4576"/>
    <w:rsid w:val="0076737C"/>
    <w:rsid w:val="00770FB6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983"/>
    <w:rsid w:val="007C038E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4268F"/>
    <w:rsid w:val="00850940"/>
    <w:rsid w:val="008516F2"/>
    <w:rsid w:val="00852EE6"/>
    <w:rsid w:val="00853EE4"/>
    <w:rsid w:val="00855535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974"/>
    <w:rsid w:val="008E760E"/>
    <w:rsid w:val="008F2D46"/>
    <w:rsid w:val="008F5BA9"/>
    <w:rsid w:val="008F6775"/>
    <w:rsid w:val="008F765E"/>
    <w:rsid w:val="00900719"/>
    <w:rsid w:val="00903294"/>
    <w:rsid w:val="00905FC1"/>
    <w:rsid w:val="00906490"/>
    <w:rsid w:val="00906CEB"/>
    <w:rsid w:val="00906DBA"/>
    <w:rsid w:val="00907B13"/>
    <w:rsid w:val="009111B2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61400"/>
    <w:rsid w:val="00963646"/>
    <w:rsid w:val="00966DFE"/>
    <w:rsid w:val="0097122E"/>
    <w:rsid w:val="009721BA"/>
    <w:rsid w:val="00973EC3"/>
    <w:rsid w:val="00976D79"/>
    <w:rsid w:val="009817CA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A6FE2"/>
    <w:rsid w:val="009B0A6F"/>
    <w:rsid w:val="009B4852"/>
    <w:rsid w:val="009B59E9"/>
    <w:rsid w:val="009B7458"/>
    <w:rsid w:val="009C127A"/>
    <w:rsid w:val="009C36BF"/>
    <w:rsid w:val="009C6DB0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6BCB"/>
    <w:rsid w:val="009F7B78"/>
    <w:rsid w:val="00A0057A"/>
    <w:rsid w:val="00A0720F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274B"/>
    <w:rsid w:val="00AC6D36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E6283"/>
    <w:rsid w:val="00AF0C57"/>
    <w:rsid w:val="00AF0F8D"/>
    <w:rsid w:val="00AF26F3"/>
    <w:rsid w:val="00AF2F56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3851"/>
    <w:rsid w:val="00B13B1C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415DB"/>
    <w:rsid w:val="00B43566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5CF9"/>
    <w:rsid w:val="00BB783D"/>
    <w:rsid w:val="00BB7A10"/>
    <w:rsid w:val="00BC366E"/>
    <w:rsid w:val="00BC7D4F"/>
    <w:rsid w:val="00BC7ED7"/>
    <w:rsid w:val="00BD2850"/>
    <w:rsid w:val="00BD476B"/>
    <w:rsid w:val="00BD5025"/>
    <w:rsid w:val="00BE1A76"/>
    <w:rsid w:val="00BE218E"/>
    <w:rsid w:val="00BE28D2"/>
    <w:rsid w:val="00BE3624"/>
    <w:rsid w:val="00BF2E55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7847"/>
    <w:rsid w:val="00C602FF"/>
    <w:rsid w:val="00C61174"/>
    <w:rsid w:val="00C6148F"/>
    <w:rsid w:val="00C616E8"/>
    <w:rsid w:val="00C62F7A"/>
    <w:rsid w:val="00C63B9C"/>
    <w:rsid w:val="00C6682F"/>
    <w:rsid w:val="00C66ECB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BFD"/>
    <w:rsid w:val="00CC3A16"/>
    <w:rsid w:val="00CC562D"/>
    <w:rsid w:val="00CC69B3"/>
    <w:rsid w:val="00CD26B2"/>
    <w:rsid w:val="00CD3476"/>
    <w:rsid w:val="00CD3F7E"/>
    <w:rsid w:val="00CD64DF"/>
    <w:rsid w:val="00CE35EC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C61"/>
    <w:rsid w:val="00D04D8E"/>
    <w:rsid w:val="00D05B8D"/>
    <w:rsid w:val="00D07EC0"/>
    <w:rsid w:val="00D07F00"/>
    <w:rsid w:val="00D11549"/>
    <w:rsid w:val="00D17CA7"/>
    <w:rsid w:val="00D208B9"/>
    <w:rsid w:val="00D21873"/>
    <w:rsid w:val="00D223F5"/>
    <w:rsid w:val="00D269FE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1BD4"/>
    <w:rsid w:val="00D81F21"/>
    <w:rsid w:val="00D83B68"/>
    <w:rsid w:val="00D84482"/>
    <w:rsid w:val="00D853A1"/>
    <w:rsid w:val="00D95470"/>
    <w:rsid w:val="00D97CC0"/>
    <w:rsid w:val="00DA2619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818"/>
    <w:rsid w:val="00E27FFC"/>
    <w:rsid w:val="00E30B15"/>
    <w:rsid w:val="00E33FCB"/>
    <w:rsid w:val="00E40181"/>
    <w:rsid w:val="00E46998"/>
    <w:rsid w:val="00E5052F"/>
    <w:rsid w:val="00E508F5"/>
    <w:rsid w:val="00E5090F"/>
    <w:rsid w:val="00E61DDE"/>
    <w:rsid w:val="00E629A1"/>
    <w:rsid w:val="00E63343"/>
    <w:rsid w:val="00E73524"/>
    <w:rsid w:val="00E74F84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13E4"/>
    <w:rsid w:val="00EA4F15"/>
    <w:rsid w:val="00EA5BBA"/>
    <w:rsid w:val="00EA6B3D"/>
    <w:rsid w:val="00EB00E0"/>
    <w:rsid w:val="00EB44D6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0494"/>
    <w:rsid w:val="00F72317"/>
    <w:rsid w:val="00F72C2C"/>
    <w:rsid w:val="00F73838"/>
    <w:rsid w:val="00F76CAB"/>
    <w:rsid w:val="00F772C6"/>
    <w:rsid w:val="00F82ECD"/>
    <w:rsid w:val="00F85195"/>
    <w:rsid w:val="00F872E4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50873E"/>
  <w15:docId w15:val="{CAD8983D-28B4-4A5F-8739-E17A5F01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numbering" w:customStyle="1" w:styleId="ZZBullets1">
    <w:name w:val="ZZ Bullets1"/>
    <w:rsid w:val="005942BD"/>
  </w:style>
  <w:style w:type="character" w:styleId="PlaceholderText">
    <w:name w:val="Placeholder Text"/>
    <w:basedOn w:val="DefaultParagraphFont"/>
    <w:uiPriority w:val="99"/>
    <w:unhideWhenUsed/>
    <w:rsid w:val="00BD50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68467CE09D46DF85A2B08CAFBE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53891-E271-4384-9328-5EF8A7E4FBD6}"/>
      </w:docPartPr>
      <w:docPartBody>
        <w:p w:rsidR="006200E3" w:rsidRDefault="00D5203B">
          <w:r w:rsidRPr="00A173B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3B"/>
    <w:rsid w:val="0059538B"/>
    <w:rsid w:val="006200E3"/>
    <w:rsid w:val="00D5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03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D520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097A7D-F825-4CCC-AAB8-1E5B31B1D365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63FD56-50A6-4DB9-90D5-8D6B0CBF3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DA3534-E8ED-422F-853F-3F83B6C1E3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65D67C-0571-4931-A2D7-07CD423309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patient has indicated appointments are not needed referring clinician template letter</vt:lpstr>
    </vt:vector>
  </TitlesOfParts>
  <Company>Victorian Government, Department of Health</Company>
  <LinksUpToDate>false</LinksUpToDate>
  <CharactersWithSpaces>839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patient has indicated appointments are not needed referring clinician template letter</dc:title>
  <dc:subject>specialist clinics referral process</dc:subject>
  <dc:creator>Department of Health</dc:creator>
  <cp:keywords/>
  <cp:lastModifiedBy>Karen O'Leary (Health)</cp:lastModifiedBy>
  <cp:revision>2</cp:revision>
  <cp:lastPrinted>2019-02-17T23:16:00Z</cp:lastPrinted>
  <dcterms:created xsi:type="dcterms:W3CDTF">2022-11-24T04:22:00Z</dcterms:created>
  <dcterms:modified xsi:type="dcterms:W3CDTF">2022-11-24T04:22:00Z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MSIP_Label_efdf5488-3066-4b6c-8fea-9472b8a1f34c_Enabled">
    <vt:lpwstr>True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Owner">
    <vt:lpwstr>Sarah.Alexander@dhhs.vic.gov.au</vt:lpwstr>
  </property>
  <property fmtid="{D5CDD505-2E9C-101B-9397-08002B2CF9AE}" pid="8" name="MSIP_Label_efdf5488-3066-4b6c-8fea-9472b8a1f34c_SetDate">
    <vt:lpwstr>2020-09-14T02:17:51.0782565Z</vt:lpwstr>
  </property>
  <property fmtid="{D5CDD505-2E9C-101B-9397-08002B2CF9AE}" pid="9" name="MSIP_Label_efdf5488-3066-4b6c-8fea-9472b8a1f34c_Name">
    <vt:lpwstr>DO NOT MARK</vt:lpwstr>
  </property>
  <property fmtid="{D5CDD505-2E9C-101B-9397-08002B2CF9AE}" pid="10" name="MSIP_Label_efdf5488-3066-4b6c-8fea-9472b8a1f34c_Application">
    <vt:lpwstr>Microsoft Azure Information Protection</vt:lpwstr>
  </property>
  <property fmtid="{D5CDD505-2E9C-101B-9397-08002B2CF9AE}" pid="11" name="MSIP_Label_efdf5488-3066-4b6c-8fea-9472b8a1f34c_ActionId">
    <vt:lpwstr>9dde572a-2379-4706-9133-a7361eec7b53</vt:lpwstr>
  </property>
  <property fmtid="{D5CDD505-2E9C-101B-9397-08002B2CF9AE}" pid="12" name="MSIP_Label_efdf5488-3066-4b6c-8fea-9472b8a1f34c_Extended_MSFT_Method">
    <vt:lpwstr>Manual</vt:lpwstr>
  </property>
  <property fmtid="{D5CDD505-2E9C-101B-9397-08002B2CF9AE}" pid="13" name="Sensitivity">
    <vt:lpwstr>DO NOT MARK</vt:lpwstr>
  </property>
  <property fmtid="{D5CDD505-2E9C-101B-9397-08002B2CF9AE}" pid="14" name="ContentTypeId">
    <vt:lpwstr>0x010100B8BC7B5326611A489399C0135DD21E4E</vt:lpwstr>
  </property>
  <property fmtid="{D5CDD505-2E9C-101B-9397-08002B2CF9AE}" pid="15" name="Order">
    <vt:r8>781900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MediaServiceImageTags">
    <vt:lpwstr/>
  </property>
  <property fmtid="{D5CDD505-2E9C-101B-9397-08002B2CF9AE}" pid="23" name="_SourceUrl">
    <vt:lpwstr/>
  </property>
  <property fmtid="{D5CDD505-2E9C-101B-9397-08002B2CF9AE}" pid="24" name="_SharedFileIndex">
    <vt:lpwstr/>
  </property>
</Properties>
</file>