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7C25BEB" w14:textId="77777777" w:rsidTr="0023684E">
        <w:trPr>
          <w:trHeight w:val="699"/>
        </w:trPr>
        <w:tc>
          <w:tcPr>
            <w:tcW w:w="2573" w:type="dxa"/>
            <w:vAlign w:val="center"/>
          </w:tcPr>
          <w:p w14:paraId="059BDEE3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72D110C" w14:textId="18A58D7E" w:rsidR="005B1141" w:rsidRPr="001422F0" w:rsidRDefault="0023684E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3738789C" wp14:editId="393350C7">
            <wp:simplePos x="0" y="0"/>
            <wp:positionH relativeFrom="column">
              <wp:posOffset>5576570</wp:posOffset>
            </wp:positionH>
            <wp:positionV relativeFrom="paragraph">
              <wp:posOffset>104775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76F3E3D4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578407E" w14:textId="096C30DB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714EDAA4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7926C09B" w14:textId="769DA3E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B143CD1" w14:textId="2231D3A5" w:rsidR="00CC2531" w:rsidRPr="0023684E" w:rsidRDefault="00BB1855" w:rsidP="0023684E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693A4B29" wp14:editId="7C625B1A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26DE58F" w14:textId="77777777" w:rsidR="000F2626" w:rsidRPr="001422F0" w:rsidRDefault="000F2626" w:rsidP="0023684E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EA349C9" w14:textId="0C2A5F07" w:rsidR="0023684E" w:rsidRPr="00763A95" w:rsidRDefault="0023684E" w:rsidP="0023684E">
      <w:pPr>
        <w:spacing w:after="0"/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 w:rsidRPr="00763A95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Appointment change</w:t>
      </w:r>
    </w:p>
    <w:p w14:paraId="1952710C" w14:textId="77777777" w:rsidR="0023684E" w:rsidRPr="00763A95" w:rsidRDefault="0023684E" w:rsidP="0023684E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63A9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Unfortunately, </w:t>
      </w:r>
      <w:r w:rsidRPr="00763A95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we need to change your appointment</w:t>
      </w:r>
      <w:r w:rsidRPr="00763A9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for [original date] in the [Clinic name] clinic. </w:t>
      </w:r>
    </w:p>
    <w:p w14:paraId="0AC7A8B6" w14:textId="77777777" w:rsidR="0023684E" w:rsidRPr="00763A95" w:rsidRDefault="0023684E" w:rsidP="0023684E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63A9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We are sorry for this change. Your </w:t>
      </w:r>
      <w:r w:rsidRPr="00763A95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new appointment</w:t>
      </w:r>
      <w:r w:rsidRPr="00763A9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details are:</w:t>
      </w:r>
    </w:p>
    <w:tbl>
      <w:tblPr>
        <w:tblStyle w:val="TableGrid11"/>
        <w:tblpPr w:leftFromText="180" w:rightFromText="180" w:vertAnchor="text" w:horzAnchor="margin" w:tblpY="16"/>
        <w:tblW w:w="9145" w:type="dxa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2"/>
        <w:gridCol w:w="7021"/>
      </w:tblGrid>
      <w:tr w:rsidR="0023684E" w:rsidRPr="009C11D1" w14:paraId="6E6158AC" w14:textId="77777777" w:rsidTr="004F1859">
        <w:trPr>
          <w:trHeight w:val="363"/>
        </w:trPr>
        <w:tc>
          <w:tcPr>
            <w:tcW w:w="782" w:type="dxa"/>
            <w:shd w:val="clear" w:color="auto" w:fill="auto"/>
            <w:vAlign w:val="center"/>
          </w:tcPr>
          <w:p w14:paraId="28A00F4E" w14:textId="77777777" w:rsidR="0023684E" w:rsidRPr="009C11D1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F77FE3A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5960B735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[Clinic] </w:t>
            </w:r>
          </w:p>
        </w:tc>
      </w:tr>
      <w:tr w:rsidR="0023684E" w:rsidRPr="009C11D1" w14:paraId="384FA796" w14:textId="77777777" w:rsidTr="004F1859">
        <w:trPr>
          <w:trHeight w:val="363"/>
        </w:trPr>
        <w:tc>
          <w:tcPr>
            <w:tcW w:w="782" w:type="dxa"/>
            <w:shd w:val="clear" w:color="auto" w:fill="auto"/>
            <w:vAlign w:val="center"/>
          </w:tcPr>
          <w:p w14:paraId="2793B852" w14:textId="77777777" w:rsidR="0023684E" w:rsidRPr="009C11D1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 w:rsidRPr="009C11D1"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9504" behindDoc="0" locked="0" layoutInCell="1" allowOverlap="1" wp14:anchorId="7A34403C" wp14:editId="62D65A8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c/Calendar_Noun_project_1194.svg/200px-Calendar_Noun_project_119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912E2C0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Date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491CC19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[Day] [DD] [MMM] [YYYY] </w:t>
            </w:r>
          </w:p>
        </w:tc>
      </w:tr>
      <w:tr w:rsidR="0023684E" w:rsidRPr="009C11D1" w14:paraId="42DC37B0" w14:textId="77777777" w:rsidTr="004F1859">
        <w:trPr>
          <w:trHeight w:val="399"/>
        </w:trPr>
        <w:tc>
          <w:tcPr>
            <w:tcW w:w="782" w:type="dxa"/>
            <w:shd w:val="clear" w:color="auto" w:fill="auto"/>
            <w:vAlign w:val="center"/>
          </w:tcPr>
          <w:p w14:paraId="62DCEA6D" w14:textId="77777777" w:rsidR="0023684E" w:rsidRPr="009C11D1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 w:rsidRPr="009C11D1"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8480" behindDoc="0" locked="0" layoutInCell="1" allowOverlap="1" wp14:anchorId="7B88BD3B" wp14:editId="545C150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8/Simple_icon_time.svg/200px-Simple_icon_ti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501A35A2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888601F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>[HH]:[MM][AM/PM]</w:t>
            </w:r>
            <w:r w:rsidRPr="00763A95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23684E" w:rsidRPr="009C11D1" w14:paraId="5427B2FC" w14:textId="77777777" w:rsidTr="004F1859">
        <w:trPr>
          <w:trHeight w:val="712"/>
        </w:trPr>
        <w:tc>
          <w:tcPr>
            <w:tcW w:w="782" w:type="dxa"/>
            <w:shd w:val="clear" w:color="auto" w:fill="auto"/>
            <w:vAlign w:val="center"/>
          </w:tcPr>
          <w:p w14:paraId="15513E25" w14:textId="77777777" w:rsidR="0023684E" w:rsidRPr="009C11D1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 w:right="34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 w:rsidRPr="009C11D1"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70528" behindDoc="0" locked="0" layoutInCell="1" allowOverlap="1" wp14:anchorId="22A1F908" wp14:editId="6B9FB6E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a/a4/Rpb_map_icon.svg/200px-Rpb_map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8C9D7CC" w14:textId="77777777" w:rsidR="0023684E" w:rsidRPr="00763A95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34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763A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22689C74" w14:textId="77777777" w:rsidR="0023684E" w:rsidRPr="007446D2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[Health Service]</w:t>
            </w: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 Specialist Clinics</w:t>
            </w:r>
          </w:p>
          <w:p w14:paraId="2246E4D6" w14:textId="77777777" w:rsidR="0023684E" w:rsidRPr="007446D2" w:rsidRDefault="0023684E" w:rsidP="0023684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>Number Street name, Suburb, Postcode</w:t>
            </w:r>
          </w:p>
          <w:p w14:paraId="14C59F4A" w14:textId="77777777" w:rsidR="0023684E" w:rsidRPr="007446D2" w:rsidRDefault="0023684E" w:rsidP="0023684E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[Floor], [Building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t>name</w:t>
            </w: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>]</w:t>
            </w:r>
          </w:p>
          <w:p w14:paraId="7C7CA089" w14:textId="77777777" w:rsidR="0023684E" w:rsidRPr="007446D2" w:rsidRDefault="0023684E" w:rsidP="0023684E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>[reception] (turn over to see map)</w:t>
            </w:r>
          </w:p>
        </w:tc>
      </w:tr>
    </w:tbl>
    <w:p w14:paraId="120A5A45" w14:textId="77777777" w:rsidR="0023684E" w:rsidRPr="007610A4" w:rsidRDefault="0023684E" w:rsidP="0023684E">
      <w:pPr>
        <w:spacing w:after="0"/>
        <w:rPr>
          <w:rFonts w:ascii="Calibri" w:eastAsia="Calibri" w:hAnsi="Calibri" w:cstheme="majorHAnsi"/>
          <w:sz w:val="24"/>
          <w:szCs w:val="24"/>
          <w:lang w:eastAsia="en-AU"/>
        </w:rPr>
      </w:pPr>
    </w:p>
    <w:p w14:paraId="3235D20C" w14:textId="77777777" w:rsidR="0023684E" w:rsidRDefault="0023684E" w:rsidP="0023684E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  <w:r w:rsidRPr="007610A4"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  <w:t xml:space="preserve"> </w:t>
      </w:r>
    </w:p>
    <w:p w14:paraId="55C7ED0D" w14:textId="77777777" w:rsidR="0023684E" w:rsidRDefault="0023684E" w:rsidP="0023684E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71DDEBA1" w14:textId="77777777" w:rsidR="0023684E" w:rsidRDefault="0023684E" w:rsidP="0023684E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69A56C82" w14:textId="77777777" w:rsidR="0023684E" w:rsidRDefault="0023684E" w:rsidP="0023684E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0A409C29" w14:textId="77777777" w:rsidR="0023684E" w:rsidRPr="00763A95" w:rsidRDefault="0023684E" w:rsidP="0023684E">
      <w:pPr>
        <w:keepNext/>
        <w:keepLines/>
        <w:spacing w:before="240" w:after="0" w:line="270" w:lineRule="exact"/>
        <w:rPr>
          <w:rFonts w:eastAsia="Times" w:cstheme="minorHAnsi"/>
          <w:color w:val="000000" w:themeColor="text1"/>
          <w:sz w:val="24"/>
          <w:szCs w:val="24"/>
          <w:lang w:eastAsia="en-AU"/>
        </w:rPr>
      </w:pPr>
      <w:r w:rsidRPr="00763A95"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Please bring with you: </w:t>
      </w:r>
    </w:p>
    <w:p w14:paraId="6BB377B4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sz w:val="24"/>
          <w:szCs w:val="24"/>
          <w:lang w:eastAsia="en-AU"/>
        </w:rPr>
        <w:t xml:space="preserve">This </w:t>
      </w:r>
      <w:r w:rsidRPr="00763A95">
        <w:rPr>
          <w:rFonts w:cstheme="minorHAnsi"/>
          <w:b/>
          <w:sz w:val="24"/>
          <w:szCs w:val="24"/>
          <w:lang w:eastAsia="en-AU"/>
        </w:rPr>
        <w:t>letter</w:t>
      </w:r>
    </w:p>
    <w:p w14:paraId="5F04380A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sz w:val="24"/>
          <w:szCs w:val="24"/>
          <w:lang w:eastAsia="en-AU"/>
        </w:rPr>
        <w:t xml:space="preserve">Your </w:t>
      </w:r>
      <w:r w:rsidRPr="00763A95">
        <w:rPr>
          <w:rFonts w:cstheme="minorHAnsi"/>
          <w:b/>
          <w:sz w:val="24"/>
          <w:szCs w:val="24"/>
          <w:lang w:eastAsia="en-AU"/>
        </w:rPr>
        <w:t xml:space="preserve">Medicare </w:t>
      </w:r>
      <w:r w:rsidRPr="00763A95">
        <w:rPr>
          <w:rFonts w:cstheme="minorHAnsi"/>
          <w:sz w:val="24"/>
          <w:szCs w:val="24"/>
          <w:lang w:eastAsia="en-AU"/>
        </w:rPr>
        <w:t>Card</w:t>
      </w:r>
    </w:p>
    <w:p w14:paraId="3FE6B704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sz w:val="24"/>
          <w:szCs w:val="24"/>
          <w:lang w:eastAsia="en-AU"/>
        </w:rPr>
        <w:t xml:space="preserve">A complete list of current </w:t>
      </w:r>
      <w:r w:rsidRPr="00763A95">
        <w:rPr>
          <w:rFonts w:cstheme="minorHAnsi"/>
          <w:b/>
          <w:sz w:val="24"/>
          <w:szCs w:val="24"/>
          <w:lang w:eastAsia="en-AU"/>
        </w:rPr>
        <w:t>medicines</w:t>
      </w:r>
      <w:r w:rsidRPr="00763A95">
        <w:rPr>
          <w:rFonts w:cstheme="minorHAnsi"/>
          <w:sz w:val="24"/>
          <w:szCs w:val="24"/>
          <w:lang w:eastAsia="en-AU"/>
        </w:rPr>
        <w:t xml:space="preserve"> you are taking </w:t>
      </w:r>
    </w:p>
    <w:p w14:paraId="1107F710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b/>
          <w:sz w:val="24"/>
          <w:szCs w:val="24"/>
          <w:lang w:eastAsia="en-AU"/>
        </w:rPr>
        <w:t>Relevant test results</w:t>
      </w:r>
      <w:r w:rsidRPr="00763A95">
        <w:rPr>
          <w:rFonts w:cstheme="minorHAnsi"/>
          <w:sz w:val="24"/>
          <w:szCs w:val="24"/>
          <w:lang w:eastAsia="en-AU"/>
        </w:rPr>
        <w:t xml:space="preserve"> or scans </w:t>
      </w:r>
    </w:p>
    <w:p w14:paraId="799DD5C9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sz w:val="24"/>
          <w:szCs w:val="24"/>
          <w:lang w:eastAsia="en-AU"/>
        </w:rPr>
        <w:t xml:space="preserve">Your </w:t>
      </w:r>
      <w:r w:rsidRPr="00763A95">
        <w:rPr>
          <w:rFonts w:cstheme="minorHAnsi"/>
          <w:b/>
          <w:sz w:val="24"/>
          <w:szCs w:val="24"/>
          <w:lang w:eastAsia="en-AU"/>
        </w:rPr>
        <w:t>General Practitioner’s (GP) name</w:t>
      </w:r>
      <w:r w:rsidRPr="00763A95">
        <w:rPr>
          <w:rFonts w:cstheme="minorHAnsi"/>
          <w:sz w:val="24"/>
          <w:szCs w:val="24"/>
          <w:lang w:eastAsia="en-AU"/>
        </w:rPr>
        <w:t>, address and phone number</w:t>
      </w:r>
    </w:p>
    <w:p w14:paraId="371F69F8" w14:textId="77777777" w:rsidR="0023684E" w:rsidRPr="00763A95" w:rsidRDefault="0023684E" w:rsidP="0023684E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63A95">
        <w:rPr>
          <w:rFonts w:cstheme="minorHAnsi"/>
          <w:sz w:val="24"/>
          <w:szCs w:val="24"/>
          <w:lang w:eastAsia="en-AU"/>
        </w:rPr>
        <w:t>Your Advance Care Directive (if you have one)</w:t>
      </w:r>
    </w:p>
    <w:p w14:paraId="12123B9B" w14:textId="77777777" w:rsidR="0023684E" w:rsidRDefault="0023684E" w:rsidP="0023684E">
      <w:pPr>
        <w:spacing w:before="120" w:after="0"/>
        <w:rPr>
          <w:rFonts w:eastAsia="Calibri" w:cstheme="minorHAnsi"/>
          <w:sz w:val="24"/>
          <w:szCs w:val="24"/>
          <w:lang w:eastAsia="en-AU"/>
        </w:rPr>
      </w:pPr>
      <w:r w:rsidRPr="00763A95">
        <w:rPr>
          <w:rFonts w:eastAsia="Calibri" w:cstheme="minorHAnsi"/>
          <w:sz w:val="24"/>
          <w:szCs w:val="24"/>
          <w:lang w:eastAsia="en-AU"/>
        </w:rPr>
        <w:t xml:space="preserve">Please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Pr="00763A95">
        <w:rPr>
          <w:rFonts w:eastAsia="Calibri" w:cstheme="minorHAnsi"/>
          <w:sz w:val="24"/>
          <w:szCs w:val="24"/>
          <w:lang w:eastAsia="en-AU"/>
        </w:rPr>
        <w:t xml:space="preserve"> if you need to cancel or change your appointment.</w:t>
      </w:r>
    </w:p>
    <w:p w14:paraId="371634D8" w14:textId="3C5488D6" w:rsidR="0023684E" w:rsidRPr="00763A95" w:rsidRDefault="0023684E" w:rsidP="0023684E">
      <w:pPr>
        <w:spacing w:before="120" w:after="120"/>
        <w:rPr>
          <w:rFonts w:eastAsia="Calibri" w:cstheme="minorHAnsi"/>
          <w:sz w:val="24"/>
          <w:szCs w:val="24"/>
          <w:lang w:eastAsia="en-AU"/>
        </w:rPr>
      </w:pPr>
      <w:r w:rsidRPr="00763A95">
        <w:rPr>
          <w:rFonts w:eastAsia="Calibri" w:cstheme="minorHAnsi"/>
          <w:sz w:val="24"/>
          <w:szCs w:val="24"/>
          <w:lang w:eastAsia="en-AU"/>
        </w:rPr>
        <w:t xml:space="preserve">Your health is important to us. We look forward to seeing you. </w:t>
      </w:r>
    </w:p>
    <w:p w14:paraId="69F60C45" w14:textId="77777777" w:rsidR="0023684E" w:rsidRPr="007446D2" w:rsidRDefault="0023684E" w:rsidP="0023684E">
      <w:pPr>
        <w:tabs>
          <w:tab w:val="right" w:pos="9026"/>
        </w:tabs>
        <w:spacing w:after="0"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1F41B00D" w14:textId="77777777" w:rsidR="0023684E" w:rsidRPr="007446D2" w:rsidRDefault="0023684E" w:rsidP="0023684E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60B954D" w14:textId="77777777" w:rsidR="0023684E" w:rsidRPr="007446D2" w:rsidRDefault="0023684E" w:rsidP="0023684E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3462392E" w14:textId="4326B2B9" w:rsidR="004A1FA1" w:rsidRPr="004A64B3" w:rsidRDefault="004A1FA1" w:rsidP="0023684E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8"/>
      <w:footerReference w:type="default" r:id="rId19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3FC8" w14:textId="77777777" w:rsidR="00307287" w:rsidRDefault="00307287">
      <w:r>
        <w:separator/>
      </w:r>
    </w:p>
  </w:endnote>
  <w:endnote w:type="continuationSeparator" w:id="0">
    <w:p w14:paraId="59D9917F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252795790"/>
      <w:placeholder>
        <w:docPart w:val="CE894B1785CF49EFA25CA8105A6DA85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9384211" w14:textId="73887F6A" w:rsidR="004031EA" w:rsidRPr="00AD0982" w:rsidRDefault="00276DA3" w:rsidP="00AD0982">
        <w:pPr>
          <w:pStyle w:val="Footer"/>
          <w:jc w:val="right"/>
          <w:rPr>
            <w:i/>
            <w:iCs/>
          </w:rPr>
        </w:pPr>
        <w:r w:rsidRPr="00276DA3">
          <w:rPr>
            <w:i/>
            <w:iCs/>
          </w:rPr>
          <w:t>HIP Health service has changed appointment date or time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F445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4327DF7F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0D7" w14:textId="77777777" w:rsidR="00BB1855" w:rsidRDefault="00BB1855" w:rsidP="00BB1855">
    <w:r>
      <w:t>Health service logo</w:t>
    </w:r>
  </w:p>
  <w:p w14:paraId="261BFCC5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1ABCE45D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684E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DA3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6E0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6C08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17F6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982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56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4DF3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14EE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271ED56F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D09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894B1785CF49EFA25CA8105A6D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CEAE-BE57-420F-BAC3-0CE33201B226}"/>
      </w:docPartPr>
      <w:docPartBody>
        <w:p w:rsidR="00E10718" w:rsidRDefault="007C7824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24"/>
    <w:rsid w:val="007C7824"/>
    <w:rsid w:val="00E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C78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7949D-4D61-46D9-B429-4682EF5A8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AFF9E-213B-472F-B8E4-67C75A870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06B8-D402-4A4E-A7A6-B23ED3E32D2C}">
  <ds:schemaRefs>
    <ds:schemaRef ds:uri="http://purl.org/dc/terms/"/>
    <ds:schemaRef ds:uri="http://schemas.microsoft.com/office/2006/documentManagement/types"/>
    <ds:schemaRef ds:uri="6060adbb-d777-4224-ba8a-6d2bd1ccbb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FF4908-0AFE-4736-9CF8-313F42F4E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 Health service has changed appointment date or time patient letter template</vt:lpstr>
    </vt:vector>
  </TitlesOfParts>
  <Company>Victorian Governmant, Department of Health</Company>
  <LinksUpToDate>false</LinksUpToDate>
  <CharactersWithSpaces>1050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Health service has changed appointment date or time patient letter template</dc:title>
  <dc:subject>specialist clinics referral process</dc:subject>
  <dc:creator>Department of Health</dc:creator>
  <cp:keywords/>
  <cp:lastModifiedBy>Karen O'Leary (Health)</cp:lastModifiedBy>
  <cp:revision>2</cp:revision>
  <cp:lastPrinted>2020-03-12T03:41:00Z</cp:lastPrinted>
  <dcterms:created xsi:type="dcterms:W3CDTF">2022-11-24T04:24:00Z</dcterms:created>
  <dcterms:modified xsi:type="dcterms:W3CDTF">2022-11-24T04:24:00Z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2022-11-07T22:03:42Z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596fd022-be5e-46ae-8319-c6f7bea5b671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