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E546B2">
        <w:trPr>
          <w:trHeight w:val="983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6975782D" w14:textId="518FCAAC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5A9036A1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698CA7FC" w14:textId="6614CF1C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3EAD844D" w14:textId="6F94EEDC" w:rsidR="00142A21" w:rsidRPr="007446D2" w:rsidRDefault="00142A21" w:rsidP="00E546B2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 have a </w:t>
      </w: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new</w:t>
      </w:r>
      <w:r w:rsidRPr="007446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appointment</w:t>
      </w:r>
      <w:r w:rsidRPr="007446D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with</w:t>
      </w:r>
      <w:r w:rsidRPr="007446D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the 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[Health Service]</w:t>
      </w:r>
      <w:r w:rsidRPr="007446D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Specialist Clinics.</w:t>
      </w:r>
    </w:p>
    <w:p w14:paraId="21B96467" w14:textId="77777777" w:rsidR="00142A21" w:rsidRPr="007446D2" w:rsidRDefault="00142A21" w:rsidP="00E546B2">
      <w:pPr>
        <w:keepNext/>
        <w:keepLines/>
        <w:spacing w:before="240" w:after="0" w:line="270" w:lineRule="exact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 Please bring with you: </w:t>
      </w:r>
    </w:p>
    <w:p w14:paraId="604D8282" w14:textId="269F9793" w:rsidR="00142A21" w:rsidRPr="007446D2" w:rsidRDefault="00142A21" w:rsidP="00E546B2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446D2">
        <w:rPr>
          <w:rFonts w:cstheme="minorHAnsi"/>
          <w:sz w:val="24"/>
          <w:szCs w:val="24"/>
          <w:lang w:eastAsia="en-AU"/>
        </w:rPr>
        <w:t xml:space="preserve">This </w:t>
      </w:r>
      <w:r w:rsidRPr="007446D2">
        <w:rPr>
          <w:rFonts w:cstheme="minorHAnsi"/>
          <w:b/>
          <w:sz w:val="24"/>
          <w:szCs w:val="24"/>
          <w:lang w:eastAsia="en-AU"/>
        </w:rPr>
        <w:t>letter</w:t>
      </w:r>
    </w:p>
    <w:p w14:paraId="18948CD2" w14:textId="5386A5D6" w:rsidR="00142A21" w:rsidRPr="007446D2" w:rsidRDefault="00142A21" w:rsidP="00E546B2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446D2">
        <w:rPr>
          <w:rFonts w:cstheme="minorHAnsi"/>
          <w:sz w:val="24"/>
          <w:szCs w:val="24"/>
          <w:lang w:eastAsia="en-AU"/>
        </w:rPr>
        <w:t xml:space="preserve">Your </w:t>
      </w:r>
      <w:r w:rsidRPr="007446D2">
        <w:rPr>
          <w:rFonts w:cstheme="minorHAnsi"/>
          <w:b/>
          <w:sz w:val="24"/>
          <w:szCs w:val="24"/>
          <w:lang w:eastAsia="en-AU"/>
        </w:rPr>
        <w:t>Medicare</w:t>
      </w:r>
      <w:r w:rsidRPr="007446D2">
        <w:rPr>
          <w:rFonts w:cstheme="minorHAnsi"/>
          <w:sz w:val="24"/>
          <w:szCs w:val="24"/>
          <w:lang w:eastAsia="en-AU"/>
        </w:rPr>
        <w:t xml:space="preserve"> Card</w:t>
      </w:r>
    </w:p>
    <w:p w14:paraId="15EB14BB" w14:textId="77777777" w:rsidR="00142A21" w:rsidRPr="007446D2" w:rsidRDefault="00142A21" w:rsidP="00E546B2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446D2">
        <w:rPr>
          <w:rFonts w:cstheme="minorHAnsi"/>
          <w:sz w:val="24"/>
          <w:szCs w:val="24"/>
          <w:lang w:eastAsia="en-AU"/>
        </w:rPr>
        <w:t xml:space="preserve">A complete list of current </w:t>
      </w:r>
      <w:r w:rsidRPr="007446D2">
        <w:rPr>
          <w:rFonts w:cstheme="minorHAnsi"/>
          <w:b/>
          <w:sz w:val="24"/>
          <w:szCs w:val="24"/>
          <w:lang w:eastAsia="en-AU"/>
        </w:rPr>
        <w:t>medicines</w:t>
      </w:r>
      <w:r w:rsidRPr="007446D2">
        <w:rPr>
          <w:rFonts w:cstheme="minorHAnsi"/>
          <w:sz w:val="24"/>
          <w:szCs w:val="24"/>
          <w:lang w:eastAsia="en-AU"/>
        </w:rPr>
        <w:t xml:space="preserve"> you are taking </w:t>
      </w:r>
    </w:p>
    <w:p w14:paraId="76870580" w14:textId="77777777" w:rsidR="00142A21" w:rsidRPr="007446D2" w:rsidRDefault="00142A21" w:rsidP="00E546B2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446D2">
        <w:rPr>
          <w:rFonts w:cstheme="minorHAnsi"/>
          <w:b/>
          <w:sz w:val="24"/>
          <w:szCs w:val="24"/>
          <w:lang w:eastAsia="en-AU"/>
        </w:rPr>
        <w:t>Relevant test results</w:t>
      </w:r>
      <w:r w:rsidRPr="007446D2">
        <w:rPr>
          <w:rFonts w:cstheme="minorHAnsi"/>
          <w:sz w:val="24"/>
          <w:szCs w:val="24"/>
          <w:lang w:eastAsia="en-AU"/>
        </w:rPr>
        <w:t xml:space="preserve"> or scans </w:t>
      </w:r>
    </w:p>
    <w:p w14:paraId="34EAE8DA" w14:textId="77777777" w:rsidR="00142A21" w:rsidRPr="007446D2" w:rsidRDefault="00142A21" w:rsidP="00E546B2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446D2">
        <w:rPr>
          <w:rFonts w:cstheme="minorHAnsi"/>
          <w:sz w:val="24"/>
          <w:szCs w:val="24"/>
          <w:lang w:eastAsia="en-AU"/>
        </w:rPr>
        <w:t xml:space="preserve">Your </w:t>
      </w:r>
      <w:r w:rsidRPr="007446D2">
        <w:rPr>
          <w:rFonts w:cstheme="minorHAnsi"/>
          <w:b/>
          <w:sz w:val="24"/>
          <w:szCs w:val="24"/>
          <w:lang w:eastAsia="en-AU"/>
        </w:rPr>
        <w:t>General Practitioner’s (GP) name</w:t>
      </w:r>
      <w:r w:rsidRPr="007446D2">
        <w:rPr>
          <w:rFonts w:cstheme="minorHAnsi"/>
          <w:sz w:val="24"/>
          <w:szCs w:val="24"/>
          <w:lang w:eastAsia="en-AU"/>
        </w:rPr>
        <w:t>, address and phone number</w:t>
      </w:r>
    </w:p>
    <w:p w14:paraId="32F3B5A8" w14:textId="77777777" w:rsidR="00142A21" w:rsidRPr="007446D2" w:rsidRDefault="00142A21" w:rsidP="00E546B2">
      <w:pPr>
        <w:pStyle w:val="DPCbullet1"/>
        <w:spacing w:after="0"/>
        <w:rPr>
          <w:rFonts w:cstheme="minorHAnsi"/>
          <w:sz w:val="24"/>
          <w:szCs w:val="24"/>
          <w:lang w:eastAsia="en-AU"/>
        </w:rPr>
      </w:pPr>
      <w:r w:rsidRPr="007446D2">
        <w:rPr>
          <w:rFonts w:cstheme="minorHAnsi"/>
          <w:sz w:val="24"/>
          <w:szCs w:val="24"/>
          <w:lang w:eastAsia="en-AU"/>
        </w:rPr>
        <w:t>Your Advance Care Directive (if you have one)</w:t>
      </w:r>
    </w:p>
    <w:p w14:paraId="4A8CCC4A" w14:textId="77777777" w:rsidR="00142A21" w:rsidRPr="007446D2" w:rsidRDefault="00142A21" w:rsidP="00142A21">
      <w:pPr>
        <w:keepNext/>
        <w:keepLines/>
        <w:spacing w:before="240" w:after="120"/>
        <w:jc w:val="center"/>
        <w:rPr>
          <w:rFonts w:eastAsia="Times New Roman" w:cstheme="minorHAnsi"/>
          <w:b/>
          <w:color w:val="000000"/>
          <w:sz w:val="28"/>
          <w:szCs w:val="24"/>
          <w:lang w:eastAsia="en-AU"/>
        </w:rPr>
      </w:pPr>
      <w:r w:rsidRPr="007446D2">
        <w:rPr>
          <w:rFonts w:eastAsia="Times New Roman" w:cstheme="minorHAnsi"/>
          <w:b/>
          <w:color w:val="000000"/>
          <w:sz w:val="28"/>
          <w:szCs w:val="24"/>
          <w:lang w:eastAsia="en-AU"/>
        </w:rPr>
        <w:t xml:space="preserve">New Appointment </w:t>
      </w:r>
    </w:p>
    <w:tbl>
      <w:tblPr>
        <w:tblStyle w:val="TableGrid11"/>
        <w:tblW w:w="9145" w:type="dxa"/>
        <w:jc w:val="center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2"/>
        <w:gridCol w:w="7021"/>
      </w:tblGrid>
      <w:tr w:rsidR="00142A21" w:rsidRPr="007446D2" w14:paraId="7C1FD786" w14:textId="77777777" w:rsidTr="0094436E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1686200E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32888584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Clinic</w:t>
            </w:r>
          </w:p>
        </w:tc>
        <w:tc>
          <w:tcPr>
            <w:tcW w:w="7021" w:type="dxa"/>
            <w:shd w:val="clear" w:color="auto" w:fill="D9D9D9" w:themeFill="background1" w:themeFillShade="D9"/>
            <w:vAlign w:val="center"/>
          </w:tcPr>
          <w:p w14:paraId="3A76D6EB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[Clinic] </w:t>
            </w:r>
          </w:p>
        </w:tc>
      </w:tr>
      <w:tr w:rsidR="00142A21" w:rsidRPr="007446D2" w14:paraId="2271DF81" w14:textId="77777777" w:rsidTr="0094436E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6C9C2DEE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71552" behindDoc="0" locked="0" layoutInCell="1" allowOverlap="1" wp14:anchorId="411244D1" wp14:editId="74E6CF2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4/4c/Calendar_Noun_project_1194.svg/200px-Calendar_Noun_project_119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3E9B0636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 Date</w:t>
            </w:r>
          </w:p>
        </w:tc>
        <w:tc>
          <w:tcPr>
            <w:tcW w:w="7021" w:type="dxa"/>
            <w:shd w:val="clear" w:color="auto" w:fill="D9D9D9" w:themeFill="background1" w:themeFillShade="D9"/>
            <w:vAlign w:val="center"/>
          </w:tcPr>
          <w:p w14:paraId="5C4A1E1B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[Day] [DD] [MMM] [YYYY] </w:t>
            </w:r>
          </w:p>
        </w:tc>
      </w:tr>
      <w:tr w:rsidR="00142A21" w:rsidRPr="007446D2" w14:paraId="3C6A4C01" w14:textId="77777777" w:rsidTr="0094436E">
        <w:trPr>
          <w:trHeight w:val="399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05982EB6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69504" behindDoc="0" locked="0" layoutInCell="1" allowOverlap="1" wp14:anchorId="55A51096" wp14:editId="387A1E0A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20" name="Picture 20" descr="https://upload.wikimedia.org/wikipedia/commons/thumb/0/08/Simple_icon_time.svg/200px-Simple_icon_tim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8/Simple_icon_time.svg/200px-Simple_icon_tim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3A449D3C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7021" w:type="dxa"/>
            <w:shd w:val="clear" w:color="auto" w:fill="D9D9D9" w:themeFill="background1" w:themeFillShade="D9"/>
            <w:vAlign w:val="center"/>
          </w:tcPr>
          <w:p w14:paraId="7550EB93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[HH]:[MM][AM/PM]</w:t>
            </w:r>
            <w:r w:rsidRPr="007446D2"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142A21" w:rsidRPr="007446D2" w14:paraId="3163F19F" w14:textId="77777777" w:rsidTr="0094436E">
        <w:trPr>
          <w:trHeight w:val="712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54F2A7E4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 w:right="34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70528" behindDoc="0" locked="0" layoutInCell="1" allowOverlap="1" wp14:anchorId="3FDF2D6A" wp14:editId="6FDE15CB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-39370</wp:posOffset>
                  </wp:positionV>
                  <wp:extent cx="272415" cy="251460"/>
                  <wp:effectExtent l="0" t="0" r="0" b="0"/>
                  <wp:wrapNone/>
                  <wp:docPr id="21" name="Picture 21" descr="https://upload.wikimedia.org/wikipedia/commons/thumb/a/a4/Rpb_map_icon.svg/200px-Rpb_map_ic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a/a4/Rpb_map_icon.svg/200px-Rpb_map_ic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7C1FB462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34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Address</w:t>
            </w:r>
          </w:p>
        </w:tc>
        <w:tc>
          <w:tcPr>
            <w:tcW w:w="7021" w:type="dxa"/>
            <w:shd w:val="clear" w:color="auto" w:fill="D9D9D9" w:themeFill="background1" w:themeFillShade="D9"/>
            <w:vAlign w:val="center"/>
          </w:tcPr>
          <w:p w14:paraId="67581CA5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[Health Service]</w:t>
            </w:r>
            <w:r w:rsidRPr="007446D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 Specialist Clinics</w:t>
            </w:r>
          </w:p>
          <w:p w14:paraId="3A4FC853" w14:textId="77777777" w:rsidR="00142A21" w:rsidRPr="007446D2" w:rsidRDefault="00142A21" w:rsidP="0094436E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sz w:val="24"/>
                <w:szCs w:val="24"/>
                <w:lang w:eastAsia="en-AU"/>
              </w:rPr>
              <w:t>Number Street name, Suburb, Postcode</w:t>
            </w:r>
          </w:p>
          <w:p w14:paraId="21C4DE96" w14:textId="77777777" w:rsidR="00142A21" w:rsidRPr="007446D2" w:rsidRDefault="00142A21" w:rsidP="0094436E">
            <w:pPr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[Floor], [Building </w:t>
            </w: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t>name</w:t>
            </w:r>
            <w:r w:rsidRPr="007446D2">
              <w:rPr>
                <w:rFonts w:eastAsia="Times New Roman" w:cstheme="minorHAnsi"/>
                <w:sz w:val="24"/>
                <w:szCs w:val="24"/>
                <w:lang w:eastAsia="en-AU"/>
              </w:rPr>
              <w:t>]</w:t>
            </w:r>
          </w:p>
          <w:p w14:paraId="189BF072" w14:textId="77777777" w:rsidR="00142A21" w:rsidRPr="007446D2" w:rsidRDefault="00142A21" w:rsidP="0094436E">
            <w:pPr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446D2"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>[reception] (turn over to see map)</w:t>
            </w:r>
          </w:p>
        </w:tc>
      </w:tr>
    </w:tbl>
    <w:p w14:paraId="6239410B" w14:textId="77777777" w:rsidR="00142A21" w:rsidRPr="007446D2" w:rsidRDefault="00142A21" w:rsidP="00E546B2">
      <w:pPr>
        <w:spacing w:before="360"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 xml:space="preserve">Please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if you need to cancel or change your appointment.</w:t>
      </w:r>
    </w:p>
    <w:p w14:paraId="49812C7F" w14:textId="77777777" w:rsidR="00142A21" w:rsidRPr="007446D2" w:rsidRDefault="00142A21" w:rsidP="00E546B2">
      <w:pPr>
        <w:spacing w:before="240"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 xml:space="preserve">Your health is important to us. We look forward to seeing you. </w:t>
      </w:r>
    </w:p>
    <w:p w14:paraId="7B94D462" w14:textId="40449A3A" w:rsidR="00142A21" w:rsidRPr="007446D2" w:rsidRDefault="00142A21" w:rsidP="00E546B2">
      <w:pPr>
        <w:tabs>
          <w:tab w:val="right" w:pos="9026"/>
        </w:tabs>
        <w:spacing w:after="0"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77777777" w:rsidR="00142A21" w:rsidRPr="007446D2" w:rsidRDefault="00142A21" w:rsidP="00142A21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252EC811" w14:textId="21E9764F" w:rsidR="004A1FA1" w:rsidRPr="004A64B3" w:rsidRDefault="00142A21" w:rsidP="00E546B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</w:p>
    <w:sectPr w:rsidR="004A1FA1" w:rsidRPr="004A64B3" w:rsidSect="008B18DC">
      <w:headerReference w:type="default" r:id="rId18"/>
      <w:footerReference w:type="default" r:id="rId19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75D6" w14:textId="77777777" w:rsidR="00307287" w:rsidRDefault="00307287">
      <w:r>
        <w:separator/>
      </w:r>
    </w:p>
  </w:endnote>
  <w:endnote w:type="continuationSeparator" w:id="0">
    <w:p w14:paraId="41746A14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1793321655"/>
      <w:placeholder>
        <w:docPart w:val="B1806C5544604F5D8D394FD0A6E042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46FEF94" w14:textId="5399F5E6" w:rsidR="004031EA" w:rsidRPr="00B37D20" w:rsidRDefault="00226A79" w:rsidP="00B37D20">
        <w:pPr>
          <w:pStyle w:val="Footer"/>
          <w:jc w:val="right"/>
          <w:rPr>
            <w:i/>
            <w:iCs/>
          </w:rPr>
        </w:pPr>
        <w:r w:rsidRPr="00226A79">
          <w:rPr>
            <w:i/>
            <w:iCs/>
          </w:rPr>
          <w:t>New appointment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57BB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58489FD7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2CF0" w14:textId="77777777" w:rsidR="00BB1855" w:rsidRDefault="00BB1855" w:rsidP="00BB1855">
    <w:r>
      <w:t>Health service logo</w:t>
    </w:r>
  </w:p>
  <w:p w14:paraId="2421A8EA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3A59D58D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06C5544604F5D8D394FD0A6E0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750C-B2B2-4D2B-A80B-AF51BE5E4778}"/>
      </w:docPartPr>
      <w:docPartBody>
        <w:p w:rsidR="00516C8B" w:rsidRDefault="0082133D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3D"/>
    <w:rsid w:val="00516C8B"/>
    <w:rsid w:val="008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3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213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6060adbb-d777-4224-ba8a-6d2bd1ccbbcc"/>
    <ds:schemaRef ds:uri="04ed2268-8bc4-43a2-995d-d63598678b9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6A4DA0-9D61-4FDB-9B24-72E9DF8EA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appointment patient letter template</vt:lpstr>
    </vt:vector>
  </TitlesOfParts>
  <Company>Victorian Government, Department of Health</Company>
  <LinksUpToDate>false</LinksUpToDate>
  <CharactersWithSpaces>950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appointment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2022-11-24T04:27:00Z</dcterms:created>
  <dcterms:modified xsi:type="dcterms:W3CDTF">2022-11-24T04:27:00Z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2022-11-07T22:06:18Z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eb4757eb-20ae-49e5-aeff-34a9a8d32f41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