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92EF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6A68D3B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604EB5EF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7E84F07D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4D0AE65E" w14:textId="1F0A8A32" w:rsidR="005B1141" w:rsidRPr="001422F0" w:rsidRDefault="005D406C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25260471" wp14:editId="72645F8D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363480D6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173F5FAC" w14:textId="4B140A82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7545F95C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187C4140" w14:textId="5009B250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2D91A163" w14:textId="2B3684D1" w:rsidR="00CC2531" w:rsidRPr="005D406C" w:rsidRDefault="00BB1855" w:rsidP="005D406C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16F11A5A" wp14:editId="3A8C9AFB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6E91760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4FC60CF4" w14:textId="77777777" w:rsidR="005D406C" w:rsidRDefault="005D406C" w:rsidP="005D406C">
      <w:pPr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n-AU"/>
        </w:rPr>
      </w:pPr>
      <w:r>
        <w:rPr>
          <w:rFonts w:ascii="Arial" w:hAnsi="Arial" w:cs="Arial"/>
          <w:b/>
          <w:noProof/>
          <w:sz w:val="24"/>
          <w:szCs w:val="24"/>
          <w:lang w:eastAsia="en-AU"/>
        </w:rPr>
        <w:t>Missed appointment</w:t>
      </w:r>
    </w:p>
    <w:p w14:paraId="7BEBD131" w14:textId="77777777" w:rsidR="005D406C" w:rsidRDefault="005D406C" w:rsidP="005D406C">
      <w:pPr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t>Our records show you missed your appointment on [original date] at the [xx] clinic.</w:t>
      </w:r>
    </w:p>
    <w:p w14:paraId="20C53BDD" w14:textId="77777777" w:rsidR="005D406C" w:rsidRDefault="005D406C" w:rsidP="005D406C">
      <w:pPr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AU"/>
        </w:rPr>
        <w:t>Your new appointment details are:</w: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n-AU"/>
        </w:rPr>
        <w:t xml:space="preserve"> </w:t>
      </w:r>
    </w:p>
    <w:p w14:paraId="499658E3" w14:textId="77777777" w:rsidR="005D406C" w:rsidRDefault="005D406C" w:rsidP="005D406C">
      <w:pPr>
        <w:keepNext/>
        <w:keepLines/>
        <w:spacing w:before="240" w:after="120" w:line="27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Appointment </w:t>
      </w:r>
    </w:p>
    <w:tbl>
      <w:tblPr>
        <w:tblStyle w:val="TableGrid111"/>
        <w:tblW w:w="9150" w:type="dxa"/>
        <w:jc w:val="center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3"/>
        <w:gridCol w:w="7025"/>
      </w:tblGrid>
      <w:tr w:rsidR="005D406C" w14:paraId="403C87B7" w14:textId="77777777" w:rsidTr="005D406C">
        <w:trPr>
          <w:trHeight w:val="363"/>
          <w:jc w:val="center"/>
        </w:trPr>
        <w:tc>
          <w:tcPr>
            <w:tcW w:w="7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7DCE0DF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Arial"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34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5FAB8DC5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Clinic</w:t>
            </w:r>
          </w:p>
        </w:tc>
        <w:tc>
          <w:tcPr>
            <w:tcW w:w="702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536AB8B3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[Clinic] </w:t>
            </w:r>
          </w:p>
        </w:tc>
      </w:tr>
      <w:tr w:rsidR="005D406C" w14:paraId="41D4F1D5" w14:textId="77777777" w:rsidTr="005D406C">
        <w:trPr>
          <w:trHeight w:val="363"/>
          <w:jc w:val="center"/>
        </w:trPr>
        <w:tc>
          <w:tcPr>
            <w:tcW w:w="7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6D2F4567" w14:textId="6AD2AB4F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26711CD" wp14:editId="0FB297B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49867D06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Date</w:t>
            </w:r>
          </w:p>
        </w:tc>
        <w:tc>
          <w:tcPr>
            <w:tcW w:w="702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47772BB7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[Day] [DD] [MMM] [YYYY] </w:t>
            </w:r>
          </w:p>
        </w:tc>
      </w:tr>
      <w:tr w:rsidR="005D406C" w14:paraId="5D940344" w14:textId="77777777" w:rsidTr="005D406C">
        <w:trPr>
          <w:trHeight w:val="399"/>
          <w:jc w:val="center"/>
        </w:trPr>
        <w:tc>
          <w:tcPr>
            <w:tcW w:w="7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214E56DE" w14:textId="3DBA3169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722A516" wp14:editId="51721154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556737FF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702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73DC1810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[HH]:[MM][AM/PM]</w:t>
            </w:r>
            <w:r>
              <w:rPr>
                <w:rFonts w:ascii="Arial" w:hAnsi="Arial" w:cs="Arial"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5D406C" w14:paraId="2BA73A7F" w14:textId="77777777" w:rsidTr="005D406C">
        <w:trPr>
          <w:trHeight w:val="712"/>
          <w:jc w:val="center"/>
        </w:trPr>
        <w:tc>
          <w:tcPr>
            <w:tcW w:w="7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24E1F73" w14:textId="39048E79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 w:right="34"/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7241F00" wp14:editId="200FADEB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-39370</wp:posOffset>
                  </wp:positionV>
                  <wp:extent cx="272415" cy="25146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5A1926CA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34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702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/>
            <w:vAlign w:val="center"/>
            <w:hideMark/>
          </w:tcPr>
          <w:p w14:paraId="11F1ED13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[Health Service] Specialist Clinics</w:t>
            </w:r>
          </w:p>
          <w:p w14:paraId="0920B5A4" w14:textId="77777777" w:rsidR="005D406C" w:rsidRDefault="005D406C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Number Street name, Suburb, Postcode</w:t>
            </w:r>
          </w:p>
          <w:p w14:paraId="46E50FD9" w14:textId="77777777" w:rsidR="005D406C" w:rsidRDefault="005D406C">
            <w:pPr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[Floor], [Building name]</w:t>
            </w:r>
          </w:p>
          <w:p w14:paraId="5C9DC54E" w14:textId="77777777" w:rsidR="005D406C" w:rsidRDefault="005D406C">
            <w:pPr>
              <w:autoSpaceDE w:val="0"/>
              <w:autoSpaceDN w:val="0"/>
              <w:adjustRightInd w:val="0"/>
              <w:spacing w:after="0" w:line="264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AU"/>
              </w:rPr>
              <w:t>[reception] (turn over to see map)</w:t>
            </w:r>
          </w:p>
        </w:tc>
      </w:tr>
    </w:tbl>
    <w:p w14:paraId="497BE8F6" w14:textId="77777777" w:rsidR="005D406C" w:rsidRDefault="005D406C" w:rsidP="005D406C">
      <w:pPr>
        <w:spacing w:before="360" w:after="0"/>
        <w:rPr>
          <w:rFonts w:ascii="Arial" w:eastAsia="Calibri" w:hAnsi="Arial" w:cs="Arial"/>
          <w:sz w:val="24"/>
          <w:szCs w:val="24"/>
          <w:lang w:eastAsia="en-AU"/>
        </w:rPr>
      </w:pPr>
      <w:r>
        <w:rPr>
          <w:rFonts w:ascii="Arial" w:eastAsia="Calibri" w:hAnsi="Arial" w:cs="Arial"/>
          <w:sz w:val="24"/>
          <w:szCs w:val="24"/>
          <w:lang w:eastAsia="en-AU"/>
        </w:rPr>
        <w:t xml:space="preserve">Please </w:t>
      </w:r>
      <w:r>
        <w:rPr>
          <w:rFonts w:ascii="Arial" w:eastAsia="Calibri" w:hAnsi="Arial" w:cs="Arial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AU"/>
        </w:rPr>
        <w:t>xxxx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AU"/>
        </w:rPr>
        <w:t>xxxx</w:t>
      </w:r>
      <w:proofErr w:type="spellEnd"/>
      <w:r>
        <w:rPr>
          <w:rFonts w:ascii="Arial" w:eastAsia="Calibri" w:hAnsi="Arial" w:cs="Arial"/>
          <w:sz w:val="24"/>
          <w:szCs w:val="24"/>
          <w:lang w:eastAsia="en-AU"/>
        </w:rPr>
        <w:t xml:space="preserve"> between </w:t>
      </w:r>
      <w:r>
        <w:rPr>
          <w:rFonts w:ascii="Arial" w:eastAsia="Calibri" w:hAnsi="Arial" w:cs="Arial"/>
          <w:b/>
          <w:sz w:val="24"/>
          <w:szCs w:val="24"/>
          <w:lang w:eastAsia="en-AU"/>
        </w:rPr>
        <w:t>x am – x pm Monday to Friday</w:t>
      </w:r>
      <w:r>
        <w:rPr>
          <w:rFonts w:ascii="Arial" w:eastAsia="Calibri" w:hAnsi="Arial" w:cs="Arial"/>
          <w:sz w:val="24"/>
          <w:szCs w:val="24"/>
          <w:lang w:eastAsia="en-AU"/>
        </w:rPr>
        <w:t xml:space="preserve"> if you need to cancel or change your appointment.</w:t>
      </w:r>
    </w:p>
    <w:p w14:paraId="31A50281" w14:textId="77777777" w:rsidR="005D406C" w:rsidRDefault="005D406C" w:rsidP="005D406C">
      <w:pPr>
        <w:spacing w:before="240" w:after="0"/>
        <w:rPr>
          <w:rFonts w:ascii="Arial" w:eastAsia="Calibri" w:hAnsi="Arial" w:cs="Arial"/>
          <w:sz w:val="24"/>
          <w:szCs w:val="24"/>
          <w:lang w:eastAsia="en-AU"/>
        </w:rPr>
      </w:pPr>
      <w:r>
        <w:rPr>
          <w:rFonts w:ascii="Arial" w:eastAsia="Calibri" w:hAnsi="Arial" w:cs="Arial"/>
          <w:sz w:val="24"/>
          <w:szCs w:val="24"/>
          <w:lang w:eastAsia="en-AU"/>
        </w:rPr>
        <w:t xml:space="preserve">Your health is important to us. We look forward to seeing you. </w:t>
      </w:r>
    </w:p>
    <w:p w14:paraId="225DE03D" w14:textId="77777777" w:rsidR="005D406C" w:rsidRDefault="005D406C" w:rsidP="005D406C">
      <w:pPr>
        <w:tabs>
          <w:tab w:val="right" w:pos="9026"/>
        </w:tabs>
        <w:spacing w:after="0" w:line="480" w:lineRule="auto"/>
        <w:rPr>
          <w:rFonts w:ascii="Arial" w:eastAsia="Calibri" w:hAnsi="Arial" w:cs="Arial"/>
          <w:sz w:val="24"/>
          <w:szCs w:val="24"/>
          <w:lang w:eastAsia="en-AU"/>
        </w:rPr>
      </w:pPr>
      <w:r>
        <w:rPr>
          <w:rFonts w:ascii="Arial" w:eastAsia="Calibri" w:hAnsi="Arial" w:cs="Arial"/>
          <w:sz w:val="24"/>
          <w:szCs w:val="24"/>
          <w:lang w:eastAsia="en-AU"/>
        </w:rPr>
        <w:t>Yours sincerely,</w:t>
      </w:r>
      <w:r>
        <w:rPr>
          <w:rFonts w:ascii="Arial" w:eastAsia="Calibri" w:hAnsi="Arial" w:cs="Arial"/>
          <w:sz w:val="24"/>
          <w:szCs w:val="24"/>
          <w:lang w:eastAsia="en-AU"/>
        </w:rPr>
        <w:tab/>
      </w:r>
    </w:p>
    <w:p w14:paraId="067041AE" w14:textId="77777777" w:rsidR="005D406C" w:rsidRDefault="005D406C" w:rsidP="005D406C">
      <w:pPr>
        <w:spacing w:after="0"/>
        <w:rPr>
          <w:rFonts w:ascii="Arial" w:eastAsia="Calibri" w:hAnsi="Arial" w:cs="Arial"/>
          <w:sz w:val="24"/>
          <w:szCs w:val="24"/>
          <w:lang w:eastAsia="en-AU"/>
        </w:rPr>
      </w:pPr>
      <w:r>
        <w:rPr>
          <w:rFonts w:ascii="Arial" w:eastAsia="Calibri" w:hAnsi="Arial" w:cs="Arial"/>
          <w:sz w:val="24"/>
          <w:szCs w:val="24"/>
          <w:lang w:eastAsia="en-AU"/>
        </w:rPr>
        <w:t xml:space="preserve">[Name] </w:t>
      </w:r>
    </w:p>
    <w:p w14:paraId="1B94688F" w14:textId="77777777" w:rsidR="005D406C" w:rsidRDefault="005D406C" w:rsidP="005D406C">
      <w:pPr>
        <w:spacing w:after="0"/>
        <w:rPr>
          <w:rFonts w:ascii="Arial" w:eastAsia="Calibri" w:hAnsi="Arial" w:cs="Arial"/>
          <w:sz w:val="24"/>
          <w:szCs w:val="24"/>
          <w:lang w:eastAsia="en-AU"/>
        </w:rPr>
      </w:pPr>
      <w:r>
        <w:rPr>
          <w:rFonts w:ascii="Arial" w:eastAsia="Calibri" w:hAnsi="Arial" w:cs="Arial"/>
          <w:sz w:val="24"/>
          <w:szCs w:val="24"/>
          <w:lang w:eastAsia="en-AU"/>
        </w:rPr>
        <w:t>Manager</w:t>
      </w:r>
    </w:p>
    <w:p w14:paraId="47766C50" w14:textId="277C0034" w:rsidR="004A1FA1" w:rsidRPr="004A64B3" w:rsidRDefault="005D406C" w:rsidP="005D406C">
      <w:pPr>
        <w:spacing w:after="0"/>
        <w:rPr>
          <w:rFonts w:eastAsia="Calibri" w:cstheme="minorHAnsi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AU"/>
        </w:rPr>
        <w:t>[Health Service] Specialist Clinics</w:t>
      </w:r>
    </w:p>
    <w:sectPr w:rsidR="004A1FA1" w:rsidRPr="004A64B3" w:rsidSect="008B18DC">
      <w:headerReference w:type="default" r:id="rId18"/>
      <w:footerReference w:type="default" r:id="rId19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50B9" w14:textId="77777777" w:rsidR="00307287" w:rsidRDefault="00307287">
      <w:r>
        <w:separator/>
      </w:r>
    </w:p>
  </w:endnote>
  <w:endnote w:type="continuationSeparator" w:id="0">
    <w:p w14:paraId="09A441E7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169606999"/>
      <w:placeholder>
        <w:docPart w:val="654025FE7FE7464FBFEA79B6FB76397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24959C3" w14:textId="18C2CF85" w:rsidR="004031EA" w:rsidRPr="00B03D4E" w:rsidRDefault="00ED1F0F" w:rsidP="00B03D4E">
        <w:pPr>
          <w:pStyle w:val="Footer"/>
          <w:jc w:val="right"/>
          <w:rPr>
            <w:i/>
            <w:iCs/>
          </w:rPr>
        </w:pPr>
        <w:r w:rsidRPr="00ED1F0F">
          <w:rPr>
            <w:i/>
            <w:iCs/>
          </w:rPr>
          <w:t>Patient did not attend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5012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5744B2FE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2429" w14:textId="77777777" w:rsidR="00BB1855" w:rsidRDefault="00BB1855" w:rsidP="00BB1855">
    <w:r>
      <w:t>Health service logo</w:t>
    </w:r>
  </w:p>
  <w:p w14:paraId="78EC28E9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16EA61B1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9B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12F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50B"/>
    <w:rsid w:val="003A3771"/>
    <w:rsid w:val="003A6B67"/>
    <w:rsid w:val="003B15E6"/>
    <w:rsid w:val="003B3495"/>
    <w:rsid w:val="003B6696"/>
    <w:rsid w:val="003B6ECA"/>
    <w:rsid w:val="003C2045"/>
    <w:rsid w:val="003C2E6A"/>
    <w:rsid w:val="003C3B78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406C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3432A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3D4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1F0F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00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7635EE35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table" w:customStyle="1" w:styleId="TableGrid111">
    <w:name w:val="Table Grid111"/>
    <w:basedOn w:val="TableNormal"/>
    <w:rsid w:val="005D406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03D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025FE7FE7464FBFEA79B6FB76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A354-CEC9-44B1-9AB9-32FACF0FE41D}"/>
      </w:docPartPr>
      <w:docPartBody>
        <w:p w:rsidR="00647714" w:rsidRDefault="001A07B3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B3"/>
    <w:rsid w:val="001A07B3"/>
    <w:rsid w:val="0064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A07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E477C-E6AD-4BB0-BABC-64906D12D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C1D8B-0A5B-43D2-B8D5-555EFE8C5C59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A18541-5EEB-4E8C-8657-7E0B8FDCD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47F8B-79A0-4113-A020-06AD484B6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did not attend patient letter template</vt:lpstr>
    </vt:vector>
  </TitlesOfParts>
  <Company>Victorian Government, Department of Health</Company>
  <LinksUpToDate>false</LinksUpToDate>
  <CharactersWithSpaces>763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did not attend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2020-03-12T03:45:00Z</cp:lastPrinted>
  <dcterms:created xsi:type="dcterms:W3CDTF">2022-11-24T05:13:00Z</dcterms:created>
  <dcterms:modified xsi:type="dcterms:W3CDTF">2022-11-24T05:13:00Z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777900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2022-11-07T22:02:26Z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84cb07f4-25a2-48d8-acea-9837b6f2e40e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