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A1C3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439CB69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0743845E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783D5CFF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6525AB61" w14:textId="1D989CF0" w:rsidR="005B1141" w:rsidRPr="001422F0" w:rsidRDefault="003B29F2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2CF02244" wp14:editId="02C975C3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712C951B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6612A16" w14:textId="0AE22BF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689882CE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3DDEF97E" w14:textId="511E9721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05D6A36F" w14:textId="77777777" w:rsidR="00BB1855" w:rsidRPr="007446D2" w:rsidRDefault="00BB1855" w:rsidP="003B29F2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C116C25" wp14:editId="536E9E35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79E973A6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26B36C2A" w14:textId="5062C355" w:rsidR="003B29F2" w:rsidRDefault="003B29F2" w:rsidP="003B29F2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Our records show you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missed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this appointment.</w:t>
      </w:r>
    </w:p>
    <w:p w14:paraId="4C49546F" w14:textId="77777777" w:rsidR="003B29F2" w:rsidRDefault="003B29F2" w:rsidP="003B29F2">
      <w:pPr>
        <w:pStyle w:val="DPCbullet1"/>
        <w:numPr>
          <w:ilvl w:val="0"/>
          <w:numId w:val="0"/>
        </w:numPr>
        <w:ind w:left="284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 </w:t>
      </w:r>
    </w:p>
    <w:tbl>
      <w:tblPr>
        <w:tblStyle w:val="TableGrid11"/>
        <w:tblW w:w="9150" w:type="dxa"/>
        <w:jc w:val="center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3"/>
        <w:gridCol w:w="7025"/>
      </w:tblGrid>
      <w:tr w:rsidR="003B29F2" w14:paraId="15BF75C0" w14:textId="77777777" w:rsidTr="003B29F2">
        <w:trPr>
          <w:trHeight w:val="363"/>
          <w:jc w:val="center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</w:tcPr>
          <w:p w14:paraId="3439039C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0A4C56FC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Clinic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2DB1B6D3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[Clinic ID] </w:t>
            </w:r>
          </w:p>
        </w:tc>
      </w:tr>
      <w:tr w:rsidR="003B29F2" w14:paraId="057B3951" w14:textId="77777777" w:rsidTr="003B29F2">
        <w:trPr>
          <w:trHeight w:val="363"/>
          <w:jc w:val="center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  <w:hideMark/>
          </w:tcPr>
          <w:p w14:paraId="6D1509F5" w14:textId="369AAE10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7F46550" wp14:editId="126DB64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5B2BF995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 Date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4112B374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[Day] [DD] [MM] [YYYY] </w:t>
            </w:r>
          </w:p>
        </w:tc>
      </w:tr>
      <w:tr w:rsidR="003B29F2" w14:paraId="3FBC7417" w14:textId="77777777" w:rsidTr="003B29F2">
        <w:trPr>
          <w:trHeight w:val="399"/>
          <w:jc w:val="center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  <w:hideMark/>
          </w:tcPr>
          <w:p w14:paraId="63529989" w14:textId="0EF63175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5DF941E" wp14:editId="15F579AA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72D9170D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0D563859" w14:textId="77777777" w:rsidR="003B29F2" w:rsidRDefault="003B29F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[HH]:[MM][AM/PM]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</w:tbl>
    <w:p w14:paraId="3BBE7451" w14:textId="77777777" w:rsidR="003B29F2" w:rsidRDefault="003B29F2" w:rsidP="003B29F2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48118BA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If you still need an appointment at this clinic, please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r>
        <w:rPr>
          <w:rFonts w:eastAsia="Calibri" w:cstheme="minorHAnsi"/>
          <w:sz w:val="24"/>
          <w:szCs w:val="24"/>
          <w:lang w:eastAsia="en-AU"/>
        </w:rPr>
        <w:t xml:space="preserve">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</w:t>
      </w:r>
      <w:r>
        <w:rPr>
          <w:rFonts w:eastAsia="Calibri" w:cstheme="minorHAnsi"/>
          <w:sz w:val="24"/>
          <w:szCs w:val="24"/>
          <w:lang w:eastAsia="en-AU"/>
        </w:rPr>
        <w:t xml:space="preserve"> </w:t>
      </w:r>
      <w:r>
        <w:rPr>
          <w:rFonts w:eastAsia="Calibri" w:cstheme="minorHAnsi"/>
          <w:b/>
          <w:sz w:val="24"/>
          <w:szCs w:val="24"/>
          <w:lang w:eastAsia="en-AU"/>
        </w:rPr>
        <w:t>Monday to Friday</w:t>
      </w:r>
      <w:r>
        <w:rPr>
          <w:rFonts w:eastAsia="Calibri" w:cstheme="minorHAnsi"/>
          <w:sz w:val="24"/>
          <w:szCs w:val="24"/>
          <w:lang w:eastAsia="en-AU"/>
        </w:rPr>
        <w:t>.</w:t>
      </w:r>
    </w:p>
    <w:p w14:paraId="4F27B7BA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Your health is important to us. </w:t>
      </w:r>
    </w:p>
    <w:p w14:paraId="0902EB27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If we do not </w:t>
      </w:r>
      <w:r>
        <w:rPr>
          <w:rFonts w:eastAsia="Calibri" w:cstheme="minorHAnsi"/>
          <w:b/>
          <w:sz w:val="24"/>
          <w:szCs w:val="24"/>
          <w:lang w:eastAsia="en-AU"/>
        </w:rPr>
        <w:t>hear from you within 30 days</w:t>
      </w:r>
      <w:r>
        <w:rPr>
          <w:rFonts w:eastAsia="Calibri" w:cstheme="minorHAnsi"/>
          <w:sz w:val="24"/>
          <w:szCs w:val="24"/>
          <w:lang w:eastAsia="en-AU"/>
        </w:rPr>
        <w:t xml:space="preserve">, we will </w:t>
      </w:r>
      <w:r>
        <w:rPr>
          <w:rFonts w:eastAsia="Calibri" w:cstheme="minorHAnsi"/>
          <w:b/>
          <w:sz w:val="24"/>
          <w:szCs w:val="24"/>
          <w:lang w:eastAsia="en-AU"/>
        </w:rPr>
        <w:t>not arrange another appointment</w:t>
      </w:r>
      <w:r>
        <w:rPr>
          <w:rFonts w:eastAsia="Calibri" w:cstheme="minorHAnsi"/>
          <w:sz w:val="24"/>
          <w:szCs w:val="24"/>
          <w:lang w:eastAsia="en-AU"/>
        </w:rPr>
        <w:t xml:space="preserve"> for you.</w:t>
      </w:r>
    </w:p>
    <w:p w14:paraId="408CF647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We look forward to hearing from you. </w:t>
      </w:r>
    </w:p>
    <w:p w14:paraId="3A97BB3D" w14:textId="77777777" w:rsidR="003B29F2" w:rsidRDefault="003B29F2" w:rsidP="003B29F2">
      <w:pPr>
        <w:tabs>
          <w:tab w:val="right" w:pos="9026"/>
        </w:tabs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72B83966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</w:p>
    <w:p w14:paraId="41604D92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</w:p>
    <w:p w14:paraId="69F6E4C1" w14:textId="207EF3EB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3FB2B8E6" w14:textId="77777777" w:rsidR="003B29F2" w:rsidRDefault="003B29F2" w:rsidP="003B29F2">
      <w:pPr>
        <w:spacing w:before="120" w:after="12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  <w:r>
        <w:rPr>
          <w:rFonts w:eastAsia="Calibri" w:cstheme="minorHAnsi"/>
          <w:sz w:val="24"/>
          <w:szCs w:val="24"/>
        </w:rPr>
        <w:t xml:space="preserve"> </w:t>
      </w:r>
    </w:p>
    <w:p w14:paraId="33ED2D50" w14:textId="3C53423C" w:rsidR="004A1FA1" w:rsidRPr="004A64B3" w:rsidRDefault="004A1FA1" w:rsidP="003B29F2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7"/>
      <w:footerReference w:type="default" r:id="rId18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6D80" w14:textId="77777777" w:rsidR="00307287" w:rsidRDefault="00307287">
      <w:r>
        <w:separator/>
      </w:r>
    </w:p>
  </w:endnote>
  <w:endnote w:type="continuationSeparator" w:id="0">
    <w:p w14:paraId="7C45EE76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1772702801"/>
      <w:placeholder>
        <w:docPart w:val="690334DB73364FB082F4F8417F4EF42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C55F15F" w14:textId="3322C810" w:rsidR="004031EA" w:rsidRPr="005713BF" w:rsidRDefault="003F301A" w:rsidP="005713BF">
        <w:pPr>
          <w:pStyle w:val="Footer"/>
          <w:jc w:val="right"/>
          <w:rPr>
            <w:i/>
            <w:iCs/>
          </w:rPr>
        </w:pPr>
        <w:r w:rsidRPr="003F301A">
          <w:rPr>
            <w:i/>
            <w:iCs/>
          </w:rPr>
          <w:t>Patient missed appointment, confirm need for another appointment time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3E21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2C75C9B2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8888" w14:textId="77777777" w:rsidR="00BB1855" w:rsidRDefault="00BB1855" w:rsidP="00BB1855">
    <w:r>
      <w:t>Health service logo</w:t>
    </w:r>
  </w:p>
  <w:p w14:paraId="638E996E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70A0EA7F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F56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1557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29F2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01A"/>
    <w:rsid w:val="003F3289"/>
    <w:rsid w:val="00401FCF"/>
    <w:rsid w:val="00402035"/>
    <w:rsid w:val="004031EA"/>
    <w:rsid w:val="004113FC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13BF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2556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A29"/>
    <w:rsid w:val="00AB352F"/>
    <w:rsid w:val="00AB5739"/>
    <w:rsid w:val="00AC274B"/>
    <w:rsid w:val="00AC6D36"/>
    <w:rsid w:val="00AC71A3"/>
    <w:rsid w:val="00AC7BC4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6E09A1C5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5713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0334DB73364FB082F4F8417F4E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0E12-5126-4020-A2CA-8D88F0D18808}"/>
      </w:docPartPr>
      <w:docPartBody>
        <w:p w:rsidR="00092564" w:rsidRDefault="008C79C0">
          <w:r w:rsidRPr="008A628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C0"/>
    <w:rsid w:val="00092564"/>
    <w:rsid w:val="008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C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C79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94370-1D8F-44B7-BDD7-8D70B1E8F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F9980-4AE8-448C-871A-55969F4B2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C70E4-7819-4424-931C-6DBAC0D05D9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3A5627-C0DA-4997-ACCF-467CF0A2D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missed appointment, confirm need for another appointment time patient letter template</vt:lpstr>
    </vt:vector>
  </TitlesOfParts>
  <Company>Victorian Government, Department of Health</Company>
  <LinksUpToDate>false</LinksUpToDate>
  <CharactersWithSpaces>622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missed appointment, confirm need for another appointment time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2022-11-27T22:41:00Z</dcterms:created>
  <dcterms:modified xsi:type="dcterms:W3CDTF">2022-11-27T22:41:00Z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2022-11-07T22:15:03Z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5c400b03-8a8a-4dc7-b49e-3e44830fae4e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