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53B4" w14:textId="4BD7877E" w:rsidR="00A17042" w:rsidRPr="00151B27" w:rsidRDefault="00A17042" w:rsidP="00A17042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D</w:t>
      </w:r>
      <w:r w:rsidRPr="00151B27">
        <w:rPr>
          <w:rFonts w:eastAsia="Times New Roman" w:cstheme="minorHAnsi"/>
          <w:sz w:val="24"/>
          <w:szCs w:val="24"/>
          <w:lang w:eastAsia="en-AU"/>
        </w:rPr>
        <w:t>ate</w:t>
      </w: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A17042" w:rsidRPr="00542698" w14:paraId="7296EB11" w14:textId="77777777" w:rsidTr="00AE44AF">
        <w:trPr>
          <w:trHeight w:val="983"/>
        </w:trPr>
        <w:tc>
          <w:tcPr>
            <w:tcW w:w="2799" w:type="dxa"/>
            <w:vAlign w:val="center"/>
          </w:tcPr>
          <w:p w14:paraId="5CDF0385" w14:textId="77777777" w:rsidR="00A17042" w:rsidRPr="00542698" w:rsidRDefault="00A17042" w:rsidP="00AE44AF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7EBEACD" w14:textId="3F2F9A0E" w:rsidR="005942BD" w:rsidRPr="00A64474" w:rsidRDefault="005942BD" w:rsidP="005942BD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  <w:lang w:eastAsia="en-AU"/>
        </w:rPr>
      </w:pPr>
      <w:r w:rsidRPr="00A64474">
        <w:rPr>
          <w:rFonts w:eastAsia="Times New Roman" w:cstheme="minorHAnsi"/>
          <w:szCs w:val="24"/>
          <w:lang w:eastAsia="en-AU"/>
        </w:rPr>
        <w:t>Dr Referrer</w:t>
      </w:r>
    </w:p>
    <w:p w14:paraId="109BAE77" w14:textId="77777777" w:rsidR="005942BD" w:rsidRPr="00A64474" w:rsidRDefault="005942BD" w:rsidP="005942BD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  <w:lang w:eastAsia="en-AU"/>
        </w:rPr>
      </w:pPr>
      <w:r w:rsidRPr="00A64474">
        <w:rPr>
          <w:rFonts w:eastAsia="Times New Roman" w:cstheme="minorHAnsi"/>
          <w:szCs w:val="24"/>
          <w:lang w:eastAsia="en-AU"/>
        </w:rPr>
        <w:t>Practice name</w:t>
      </w:r>
    </w:p>
    <w:p w14:paraId="3F80C59A" w14:textId="77777777" w:rsidR="005942BD" w:rsidRPr="00A64474" w:rsidRDefault="005942BD" w:rsidP="005942BD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  <w:lang w:eastAsia="en-AU"/>
        </w:rPr>
      </w:pPr>
      <w:r w:rsidRPr="00A64474">
        <w:rPr>
          <w:rFonts w:eastAsia="Times New Roman" w:cstheme="minorHAnsi"/>
          <w:szCs w:val="24"/>
          <w:lang w:eastAsia="en-AU"/>
        </w:rPr>
        <w:t xml:space="preserve">00 Primary Street </w:t>
      </w:r>
    </w:p>
    <w:p w14:paraId="4A296B87" w14:textId="77777777" w:rsidR="005942BD" w:rsidRPr="00A64474" w:rsidRDefault="005942BD" w:rsidP="0040195F">
      <w:pPr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en-AU"/>
        </w:rPr>
      </w:pPr>
      <w:r w:rsidRPr="00A64474">
        <w:rPr>
          <w:rFonts w:eastAsia="Times New Roman" w:cstheme="minorHAnsi"/>
          <w:szCs w:val="24"/>
          <w:lang w:eastAsia="en-AU"/>
        </w:rPr>
        <w:t xml:space="preserve">Suburb 0000 </w:t>
      </w:r>
    </w:p>
    <w:p w14:paraId="320EF7EE" w14:textId="394E2018" w:rsidR="005942BD" w:rsidRPr="00A64474" w:rsidRDefault="00C00D68" w:rsidP="005942BD">
      <w:pPr>
        <w:jc w:val="center"/>
        <w:rPr>
          <w:rFonts w:eastAsia="Calibri" w:cstheme="minorHAnsi"/>
          <w:b/>
          <w:sz w:val="28"/>
          <w:szCs w:val="28"/>
          <w:lang w:eastAsia="en-AU"/>
        </w:rPr>
      </w:pPr>
      <w:r w:rsidRPr="00A64474">
        <w:rPr>
          <w:rFonts w:eastAsia="Calibri" w:cstheme="minorHAnsi"/>
          <w:b/>
          <w:sz w:val="28"/>
          <w:szCs w:val="28"/>
          <w:lang w:eastAsia="en-AU"/>
        </w:rPr>
        <w:t>Referral accepted</w:t>
      </w:r>
      <w:r w:rsidR="00EE0175" w:rsidRPr="00A64474">
        <w:rPr>
          <w:rFonts w:eastAsia="Calibri" w:cstheme="minorHAnsi"/>
          <w:b/>
          <w:sz w:val="28"/>
          <w:szCs w:val="28"/>
          <w:lang w:eastAsia="en-AU"/>
        </w:rPr>
        <w:t xml:space="preserve"> (high priority)</w:t>
      </w:r>
      <w:r w:rsidRPr="00A64474">
        <w:rPr>
          <w:rFonts w:eastAsia="Calibri" w:cstheme="minorHAnsi"/>
          <w:b/>
          <w:sz w:val="28"/>
          <w:szCs w:val="28"/>
          <w:lang w:eastAsia="en-AU"/>
        </w:rPr>
        <w:t xml:space="preserve"> and</w:t>
      </w:r>
      <w:r w:rsidR="005942BD" w:rsidRPr="00A64474">
        <w:rPr>
          <w:rFonts w:eastAsia="Calibri" w:cstheme="minorHAnsi"/>
          <w:b/>
          <w:sz w:val="28"/>
          <w:szCs w:val="28"/>
          <w:lang w:eastAsia="en-AU"/>
        </w:rPr>
        <w:t xml:space="preserve"> </w:t>
      </w:r>
      <w:r w:rsidR="00AE6283" w:rsidRPr="00A64474">
        <w:rPr>
          <w:rFonts w:eastAsia="Calibri" w:cstheme="minorHAnsi"/>
          <w:b/>
          <w:sz w:val="28"/>
          <w:szCs w:val="28"/>
          <w:lang w:eastAsia="en-AU"/>
        </w:rPr>
        <w:t xml:space="preserve">Initial </w:t>
      </w:r>
      <w:r w:rsidR="005942BD" w:rsidRPr="00A64474">
        <w:rPr>
          <w:rFonts w:eastAsia="Calibri" w:cstheme="minorHAnsi"/>
          <w:b/>
          <w:sz w:val="28"/>
          <w:szCs w:val="28"/>
          <w:lang w:eastAsia="en-AU"/>
        </w:rPr>
        <w:t>Specialist Clinics appointment</w:t>
      </w:r>
      <w:r w:rsidR="00EE0175" w:rsidRPr="00A64474">
        <w:rPr>
          <w:rFonts w:eastAsia="Calibri" w:cstheme="minorHAnsi"/>
          <w:b/>
          <w:sz w:val="28"/>
          <w:szCs w:val="28"/>
          <w:lang w:eastAsia="en-AU"/>
        </w:rPr>
        <w:t xml:space="preserve"> </w:t>
      </w:r>
    </w:p>
    <w:p w14:paraId="034A2FCB" w14:textId="77777777" w:rsidR="001F7A6E" w:rsidRPr="00A64474" w:rsidRDefault="008B18DC" w:rsidP="005942BD">
      <w:pPr>
        <w:rPr>
          <w:rFonts w:eastAsia="Calibri" w:cstheme="minorHAnsi"/>
          <w:lang w:eastAsia="en-AU"/>
        </w:rPr>
      </w:pPr>
      <w:r w:rsidRPr="00A64474">
        <w:rPr>
          <w:rFonts w:eastAsia="Calibri" w:cstheme="minorHAnsi"/>
          <w:lang w:eastAsia="en-AU"/>
        </w:rPr>
        <w:t xml:space="preserve">Dear </w:t>
      </w:r>
      <w:r w:rsidR="005942BD" w:rsidRPr="00A64474">
        <w:rPr>
          <w:rFonts w:eastAsia="Calibri" w:cstheme="minorHAnsi"/>
          <w:lang w:eastAsia="en-AU"/>
        </w:rPr>
        <w:t>Dr</w:t>
      </w:r>
      <w:r w:rsidRPr="00A64474">
        <w:rPr>
          <w:rFonts w:eastAsia="Calibri" w:cstheme="minorHAnsi"/>
          <w:lang w:eastAsia="en-AU"/>
        </w:rPr>
        <w:t xml:space="preserve"> [Name], </w:t>
      </w:r>
    </w:p>
    <w:p w14:paraId="5018396A" w14:textId="77777777" w:rsidR="00AE6283" w:rsidRPr="00A64474" w:rsidRDefault="00AE6283" w:rsidP="00AE6283">
      <w:pPr>
        <w:spacing w:after="0"/>
        <w:rPr>
          <w:rFonts w:eastAsia="Times New Roman" w:cstheme="minorHAnsi"/>
          <w:noProof/>
          <w:color w:val="000000"/>
          <w:lang w:eastAsia="en-AU"/>
        </w:rPr>
      </w:pPr>
      <w:r w:rsidRPr="00A64474">
        <w:rPr>
          <w:rFonts w:eastAsia="Times New Roman" w:cstheme="minorHAnsi"/>
          <w:noProof/>
          <w:color w:val="000000"/>
          <w:lang w:eastAsia="en-AU"/>
        </w:rPr>
        <w:t xml:space="preserve">Re: </w:t>
      </w:r>
      <w:r w:rsidRPr="00A64474">
        <w:rPr>
          <w:rFonts w:eastAsia="Times New Roman" w:cstheme="minorHAnsi"/>
          <w:noProof/>
          <w:color w:val="000000"/>
          <w:lang w:eastAsia="en-AU"/>
        </w:rPr>
        <w:tab/>
        <w:t xml:space="preserve">[Patient name], DOB: [Date of birth] </w:t>
      </w:r>
    </w:p>
    <w:p w14:paraId="4C5F79F7" w14:textId="4CB045F4" w:rsidR="00AE6283" w:rsidRPr="00A64474" w:rsidRDefault="00AE6283" w:rsidP="00770FB6">
      <w:pPr>
        <w:spacing w:after="0"/>
        <w:ind w:firstLine="720"/>
        <w:rPr>
          <w:rFonts w:eastAsia="Times New Roman" w:cstheme="minorHAnsi"/>
          <w:noProof/>
          <w:color w:val="000000"/>
          <w:lang w:eastAsia="en-AU"/>
        </w:rPr>
      </w:pPr>
      <w:r w:rsidRPr="00A64474">
        <w:rPr>
          <w:rFonts w:eastAsia="Times New Roman" w:cstheme="minorHAnsi"/>
          <w:noProof/>
          <w:color w:val="000000"/>
          <w:lang w:eastAsia="en-AU"/>
        </w:rPr>
        <w:t>Address</w:t>
      </w:r>
      <w:r w:rsidR="00E50011">
        <w:rPr>
          <w:rFonts w:eastAsia="Times New Roman" w:cstheme="minorHAnsi"/>
          <w:noProof/>
          <w:color w:val="000000"/>
          <w:lang w:eastAsia="en-AU"/>
        </w:rPr>
        <w:t>: [Address]</w:t>
      </w:r>
    </w:p>
    <w:p w14:paraId="05D6DD23" w14:textId="77777777" w:rsidR="00AE6283" w:rsidRPr="00A64474" w:rsidRDefault="00AE6283" w:rsidP="005942BD">
      <w:pPr>
        <w:spacing w:after="0"/>
        <w:rPr>
          <w:rFonts w:eastAsia="Times New Roman" w:cstheme="minorHAnsi"/>
          <w:noProof/>
          <w:color w:val="000000"/>
          <w:lang w:eastAsia="en-AU"/>
        </w:rPr>
      </w:pPr>
      <w:r w:rsidRPr="00A64474">
        <w:rPr>
          <w:rFonts w:eastAsia="Times New Roman" w:cstheme="minorHAnsi"/>
          <w:noProof/>
          <w:color w:val="000000"/>
          <w:lang w:eastAsia="en-AU"/>
        </w:rPr>
        <w:tab/>
        <w:t>Referral date: [date]</w:t>
      </w:r>
    </w:p>
    <w:p w14:paraId="1EEE4A7A" w14:textId="77777777" w:rsidR="00AE6283" w:rsidRPr="00A64474" w:rsidRDefault="00AE6283" w:rsidP="005942BD">
      <w:pPr>
        <w:spacing w:after="0"/>
        <w:rPr>
          <w:rFonts w:eastAsia="Times New Roman" w:cstheme="minorHAnsi"/>
          <w:noProof/>
          <w:color w:val="000000"/>
          <w:lang w:eastAsia="en-AU"/>
        </w:rPr>
      </w:pPr>
    </w:p>
    <w:p w14:paraId="36ABFE17" w14:textId="4E1F6223" w:rsidR="0028671D" w:rsidRPr="00A64474" w:rsidRDefault="005942BD" w:rsidP="00AE6283">
      <w:pPr>
        <w:rPr>
          <w:rFonts w:eastAsia="Times New Roman" w:cstheme="minorHAnsi"/>
          <w:noProof/>
          <w:color w:val="000000"/>
          <w:lang w:eastAsia="en-AU"/>
        </w:rPr>
      </w:pPr>
      <w:r w:rsidRPr="00A64474">
        <w:rPr>
          <w:rFonts w:eastAsia="Times New Roman" w:cstheme="minorHAnsi"/>
          <w:noProof/>
          <w:color w:val="000000"/>
          <w:lang w:eastAsia="en-AU"/>
        </w:rPr>
        <w:t>Your</w:t>
      </w:r>
      <w:r w:rsidR="00C00D68" w:rsidRPr="00A64474">
        <w:rPr>
          <w:rFonts w:eastAsia="Times New Roman" w:cstheme="minorHAnsi"/>
          <w:noProof/>
          <w:color w:val="000000"/>
          <w:lang w:eastAsia="en-AU"/>
        </w:rPr>
        <w:t xml:space="preserve"> </w:t>
      </w:r>
      <w:r w:rsidR="00C00D68" w:rsidRPr="00A64474">
        <w:rPr>
          <w:rFonts w:eastAsia="Times New Roman" w:cstheme="minorHAnsi"/>
          <w:b/>
          <w:noProof/>
          <w:color w:val="000000"/>
          <w:lang w:eastAsia="en-AU"/>
        </w:rPr>
        <w:t>patient’s</w:t>
      </w:r>
      <w:r w:rsidRPr="00A64474">
        <w:rPr>
          <w:rFonts w:eastAsia="Times New Roman" w:cstheme="minorHAnsi"/>
          <w:b/>
          <w:noProof/>
          <w:color w:val="000000"/>
          <w:lang w:eastAsia="en-AU"/>
        </w:rPr>
        <w:t xml:space="preserve"> </w:t>
      </w:r>
      <w:r w:rsidR="00C00D68" w:rsidRPr="00A64474">
        <w:rPr>
          <w:rFonts w:eastAsia="Times New Roman" w:cstheme="minorHAnsi"/>
          <w:b/>
          <w:noProof/>
          <w:color w:val="000000"/>
          <w:lang w:eastAsia="en-AU"/>
        </w:rPr>
        <w:t>referral to the [clinic name] clinic</w:t>
      </w:r>
      <w:r w:rsidR="00C00D68" w:rsidRPr="00A64474">
        <w:rPr>
          <w:rFonts w:eastAsia="Times New Roman" w:cstheme="minorHAnsi"/>
          <w:noProof/>
          <w:color w:val="000000"/>
          <w:lang w:eastAsia="en-AU"/>
        </w:rPr>
        <w:t xml:space="preserve"> has been </w:t>
      </w:r>
      <w:r w:rsidR="00C00D68" w:rsidRPr="00A64474">
        <w:rPr>
          <w:rFonts w:eastAsia="Times New Roman" w:cstheme="minorHAnsi"/>
          <w:b/>
          <w:noProof/>
          <w:color w:val="000000"/>
          <w:lang w:eastAsia="en-AU"/>
        </w:rPr>
        <w:t xml:space="preserve">triaged as </w:t>
      </w:r>
      <w:r w:rsidR="00EE0175" w:rsidRPr="00A64474">
        <w:rPr>
          <w:rFonts w:eastAsia="Times New Roman" w:cstheme="minorHAnsi"/>
          <w:b/>
          <w:noProof/>
          <w:color w:val="000000"/>
          <w:lang w:eastAsia="en-AU"/>
        </w:rPr>
        <w:t>high priority</w:t>
      </w:r>
      <w:r w:rsidR="00C00D68" w:rsidRPr="00A64474">
        <w:rPr>
          <w:rFonts w:eastAsia="Times New Roman" w:cstheme="minorHAnsi"/>
          <w:noProof/>
          <w:color w:val="000000"/>
          <w:lang w:eastAsia="en-AU"/>
        </w:rPr>
        <w:t xml:space="preserve">. Your </w:t>
      </w:r>
      <w:r w:rsidRPr="00A64474">
        <w:rPr>
          <w:rFonts w:eastAsia="Times New Roman" w:cstheme="minorHAnsi"/>
          <w:noProof/>
          <w:color w:val="000000"/>
          <w:lang w:eastAsia="en-AU"/>
        </w:rPr>
        <w:t xml:space="preserve">patient has an upcoming appointment </w:t>
      </w:r>
      <w:r w:rsidR="00B91E4B" w:rsidRPr="00A64474">
        <w:rPr>
          <w:rFonts w:eastAsia="Times New Roman" w:cstheme="minorHAnsi"/>
          <w:color w:val="000000"/>
          <w:lang w:eastAsia="en-AU"/>
        </w:rPr>
        <w:t>and has</w:t>
      </w:r>
      <w:r w:rsidRPr="00A64474">
        <w:rPr>
          <w:rFonts w:eastAsia="Times New Roman" w:cstheme="minorHAnsi"/>
          <w:color w:val="000000"/>
          <w:lang w:eastAsia="en-AU"/>
        </w:rPr>
        <w:t xml:space="preserve"> </w:t>
      </w:r>
      <w:r w:rsidR="00B91E4B" w:rsidRPr="00A64474">
        <w:rPr>
          <w:rFonts w:eastAsia="Times New Roman" w:cstheme="minorHAnsi"/>
          <w:color w:val="000000"/>
          <w:lang w:eastAsia="en-AU"/>
        </w:rPr>
        <w:t xml:space="preserve">been </w:t>
      </w:r>
      <w:r w:rsidRPr="00A64474">
        <w:rPr>
          <w:rFonts w:eastAsia="Times New Roman" w:cstheme="minorHAnsi"/>
          <w:color w:val="000000"/>
          <w:lang w:eastAsia="en-AU"/>
        </w:rPr>
        <w:t>notified.</w:t>
      </w:r>
    </w:p>
    <w:tbl>
      <w:tblPr>
        <w:tblStyle w:val="TableGrid11"/>
        <w:tblW w:w="9145" w:type="dxa"/>
        <w:jc w:val="center"/>
        <w:tblBorders>
          <w:top w:val="single" w:sz="2" w:space="0" w:color="FFFFFF" w:themeColor="background2"/>
          <w:left w:val="single" w:sz="2" w:space="0" w:color="FFFFFF" w:themeColor="background2"/>
          <w:bottom w:val="single" w:sz="2" w:space="0" w:color="FFFFFF" w:themeColor="background2"/>
          <w:right w:val="single" w:sz="2" w:space="0" w:color="FFFFFF" w:themeColor="background2"/>
          <w:insideH w:val="single" w:sz="2" w:space="0" w:color="FFFFFF" w:themeColor="background2"/>
          <w:insideV w:val="single" w:sz="2" w:space="0" w:color="FFFFFF" w:themeColor="background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2"/>
        <w:gridCol w:w="1342"/>
        <w:gridCol w:w="7021"/>
      </w:tblGrid>
      <w:tr w:rsidR="008B18DC" w:rsidRPr="00A64474" w14:paraId="512C0E48" w14:textId="77777777" w:rsidTr="00B80A8A">
        <w:trPr>
          <w:trHeight w:val="363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7F3F950A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noProof/>
                <w:lang w:eastAsia="en-AU"/>
              </w:rPr>
            </w:pP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54594EC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b/>
                <w:bCs/>
                <w:lang w:eastAsia="en-AU"/>
              </w:rPr>
              <w:t>Clinic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196EF7FB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b/>
                <w:bCs/>
                <w:lang w:eastAsia="en-AU"/>
              </w:rPr>
              <w:t>[Clinic]</w:t>
            </w:r>
            <w:r w:rsidR="00092A7D" w:rsidRPr="00A64474">
              <w:rPr>
                <w:rFonts w:eastAsia="Times New Roman" w:cstheme="minorHAnsi"/>
                <w:b/>
                <w:bCs/>
                <w:lang w:eastAsia="en-AU"/>
              </w:rPr>
              <w:t xml:space="preserve"> </w:t>
            </w:r>
          </w:p>
        </w:tc>
      </w:tr>
      <w:tr w:rsidR="008B18DC" w:rsidRPr="00A64474" w14:paraId="27984496" w14:textId="77777777" w:rsidTr="00B80A8A">
        <w:trPr>
          <w:trHeight w:val="363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222CBF8B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noProof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483EEB56" wp14:editId="77521CF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-12700</wp:posOffset>
                  </wp:positionV>
                  <wp:extent cx="316865" cy="359410"/>
                  <wp:effectExtent l="0" t="0" r="0" b="2540"/>
                  <wp:wrapNone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4/4c/Calendar_Noun_project_1194.svg/200px-Calendar_Noun_project_119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29BCF3BD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b/>
                <w:bCs/>
                <w:lang w:eastAsia="en-AU"/>
              </w:rPr>
              <w:t xml:space="preserve"> Date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50DF74FF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b/>
                <w:bCs/>
                <w:lang w:eastAsia="en-AU"/>
              </w:rPr>
              <w:t>[Day] [DD] [M</w:t>
            </w:r>
            <w:r w:rsidR="00092A7D" w:rsidRPr="00A64474">
              <w:rPr>
                <w:rFonts w:eastAsia="Times New Roman" w:cstheme="minorHAnsi"/>
                <w:b/>
                <w:bCs/>
                <w:lang w:eastAsia="en-AU"/>
              </w:rPr>
              <w:t>M</w:t>
            </w:r>
            <w:r w:rsidRPr="00A64474">
              <w:rPr>
                <w:rFonts w:eastAsia="Times New Roman" w:cstheme="minorHAnsi"/>
                <w:b/>
                <w:bCs/>
                <w:lang w:eastAsia="en-AU"/>
              </w:rPr>
              <w:t xml:space="preserve">M] [YYYY] </w:t>
            </w:r>
          </w:p>
        </w:tc>
      </w:tr>
      <w:tr w:rsidR="008B18DC" w:rsidRPr="00A64474" w14:paraId="7E091CB4" w14:textId="77777777" w:rsidTr="00B80A8A">
        <w:trPr>
          <w:trHeight w:val="399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178C0231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4959EC69" wp14:editId="242D1B0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56515</wp:posOffset>
                  </wp:positionV>
                  <wp:extent cx="314960" cy="251460"/>
                  <wp:effectExtent l="0" t="0" r="0" b="0"/>
                  <wp:wrapNone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8/Simple_icon_time.svg/200px-Simple_icon_tim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13CC127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b/>
                <w:bCs/>
                <w:lang w:eastAsia="en-AU"/>
              </w:rPr>
              <w:t>Time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42CAED94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Cs/>
                <w:lang w:eastAsia="en-AU"/>
              </w:rPr>
            </w:pPr>
            <w:r w:rsidRPr="00A64474">
              <w:rPr>
                <w:rFonts w:eastAsia="Times New Roman" w:cstheme="minorHAnsi"/>
                <w:b/>
                <w:bCs/>
                <w:lang w:eastAsia="en-AU"/>
              </w:rPr>
              <w:t>[HH]:[MM][AM/PM]</w:t>
            </w:r>
            <w:r w:rsidRPr="00A64474">
              <w:rPr>
                <w:rFonts w:eastAsia="Times New Roman" w:cstheme="minorHAnsi"/>
                <w:bCs/>
                <w:lang w:eastAsia="en-AU"/>
              </w:rPr>
              <w:t xml:space="preserve"> </w:t>
            </w:r>
          </w:p>
        </w:tc>
      </w:tr>
      <w:tr w:rsidR="008B18DC" w:rsidRPr="00A64474" w14:paraId="7A75B556" w14:textId="77777777" w:rsidTr="00B80A8A">
        <w:trPr>
          <w:trHeight w:val="712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3E9F32B5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140" w:right="34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noProof/>
                <w:lang w:eastAsia="en-AU"/>
              </w:rPr>
              <w:drawing>
                <wp:anchor distT="0" distB="0" distL="114300" distR="114300" simplePos="0" relativeHeight="251663360" behindDoc="0" locked="0" layoutInCell="1" allowOverlap="1" wp14:anchorId="4163A3E6" wp14:editId="7171938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-39370</wp:posOffset>
                  </wp:positionV>
                  <wp:extent cx="272415" cy="251460"/>
                  <wp:effectExtent l="0" t="0" r="0" b="0"/>
                  <wp:wrapNone/>
                  <wp:docPr id="21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a/a4/Rpb_map_icon.svg/200px-Rpb_map_ic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C691368" w14:textId="77777777" w:rsidR="008B18DC" w:rsidRPr="00A64474" w:rsidRDefault="008B18DC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ind w:left="34"/>
              <w:jc w:val="right"/>
              <w:rPr>
                <w:rFonts w:eastAsia="Times New Roman" w:cstheme="minorHAnsi"/>
                <w:b/>
                <w:bCs/>
                <w:lang w:eastAsia="en-AU"/>
              </w:rPr>
            </w:pPr>
            <w:r w:rsidRPr="00A64474">
              <w:rPr>
                <w:rFonts w:eastAsia="Times New Roman" w:cstheme="minorHAnsi"/>
                <w:b/>
                <w:bCs/>
                <w:lang w:eastAsia="en-AU"/>
              </w:rPr>
              <w:t>Address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661A6BD3" w14:textId="7B38C83A" w:rsidR="008B18DC" w:rsidRPr="00A64474" w:rsidRDefault="00C93199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bCs/>
                <w:lang w:eastAsia="en-AU"/>
              </w:rPr>
            </w:pPr>
            <w:r>
              <w:rPr>
                <w:rFonts w:eastAsia="Times New Roman" w:cstheme="minorHAnsi"/>
                <w:b/>
                <w:bCs/>
                <w:lang w:eastAsia="en-AU"/>
              </w:rPr>
              <w:t>[Hospital]</w:t>
            </w:r>
            <w:r w:rsidR="008B18DC" w:rsidRPr="00A64474">
              <w:rPr>
                <w:rFonts w:eastAsia="Times New Roman" w:cstheme="minorHAnsi"/>
                <w:b/>
                <w:bCs/>
                <w:lang w:eastAsia="en-AU"/>
              </w:rPr>
              <w:t xml:space="preserve"> Specialist Clinics</w:t>
            </w:r>
          </w:p>
          <w:p w14:paraId="1EA75EFD" w14:textId="633C3FAA" w:rsidR="008B18DC" w:rsidRPr="00A64474" w:rsidRDefault="00C93199" w:rsidP="005942B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Cs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[Address]</w:t>
            </w:r>
          </w:p>
          <w:p w14:paraId="15F3C184" w14:textId="2EA9007D" w:rsidR="008B18DC" w:rsidRPr="00A64474" w:rsidRDefault="0028671D" w:rsidP="005942B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lang w:eastAsia="en-AU"/>
              </w:rPr>
            </w:pPr>
            <w:r w:rsidRPr="00A64474">
              <w:rPr>
                <w:rFonts w:eastAsia="Times New Roman" w:cstheme="minorHAnsi"/>
                <w:lang w:eastAsia="en-AU"/>
              </w:rPr>
              <w:t xml:space="preserve">[Floor], </w:t>
            </w:r>
            <w:r w:rsidR="008865D6" w:rsidRPr="00A64474">
              <w:rPr>
                <w:rFonts w:eastAsia="Times New Roman" w:cstheme="minorHAnsi"/>
                <w:lang w:eastAsia="en-AU"/>
              </w:rPr>
              <w:t xml:space="preserve">[Building </w:t>
            </w:r>
            <w:r w:rsidR="00C93199">
              <w:rPr>
                <w:rFonts w:eastAsia="Times New Roman" w:cstheme="minorHAnsi"/>
                <w:lang w:eastAsia="en-AU"/>
              </w:rPr>
              <w:t>name</w:t>
            </w:r>
            <w:r w:rsidR="008865D6" w:rsidRPr="00A64474">
              <w:rPr>
                <w:rFonts w:eastAsia="Times New Roman" w:cstheme="minorHAnsi"/>
                <w:lang w:eastAsia="en-AU"/>
              </w:rPr>
              <w:t>]</w:t>
            </w:r>
          </w:p>
          <w:p w14:paraId="4353A1DF" w14:textId="3E47E16A" w:rsidR="008B18DC" w:rsidRPr="00A64474" w:rsidRDefault="00C57847" w:rsidP="00C9319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lang w:eastAsia="en-AU"/>
              </w:rPr>
            </w:pPr>
            <w:r w:rsidRPr="00A64474">
              <w:rPr>
                <w:rFonts w:eastAsia="Times New Roman" w:cstheme="minorHAnsi"/>
                <w:bCs/>
                <w:lang w:eastAsia="en-AU"/>
              </w:rPr>
              <w:t>[</w:t>
            </w:r>
            <w:r w:rsidR="00C93199">
              <w:rPr>
                <w:rFonts w:eastAsia="Times New Roman" w:cstheme="minorHAnsi"/>
                <w:bCs/>
                <w:lang w:eastAsia="en-AU"/>
              </w:rPr>
              <w:t>reception</w:t>
            </w:r>
            <w:r w:rsidRPr="00A64474">
              <w:rPr>
                <w:rFonts w:eastAsia="Times New Roman" w:cstheme="minorHAnsi"/>
                <w:bCs/>
                <w:lang w:eastAsia="en-AU"/>
              </w:rPr>
              <w:t>]</w:t>
            </w:r>
            <w:r w:rsidR="00633A6C" w:rsidRPr="00A64474">
              <w:rPr>
                <w:rFonts w:eastAsia="Times New Roman" w:cstheme="minorHAnsi"/>
                <w:bCs/>
                <w:lang w:eastAsia="en-AU"/>
              </w:rPr>
              <w:t xml:space="preserve"> </w:t>
            </w:r>
          </w:p>
        </w:tc>
      </w:tr>
    </w:tbl>
    <w:p w14:paraId="10BA8F78" w14:textId="77777777" w:rsidR="005942BD" w:rsidRPr="00A64474" w:rsidRDefault="005942BD" w:rsidP="005942BD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</w:p>
    <w:p w14:paraId="601E9F5F" w14:textId="77777777" w:rsidR="005942BD" w:rsidRPr="00A64474" w:rsidRDefault="005942BD" w:rsidP="00AE6283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  <w:r w:rsidRPr="00A64474">
        <w:rPr>
          <w:rFonts w:eastAsia="Calibri" w:cstheme="minorHAnsi"/>
          <w:lang w:eastAsia="en-AU"/>
        </w:rPr>
        <w:t xml:space="preserve">Please remind your patient to bring </w:t>
      </w:r>
      <w:r w:rsidRPr="00A64474">
        <w:rPr>
          <w:rFonts w:eastAsia="Times New Roman" w:cstheme="minorHAnsi"/>
          <w:color w:val="000000"/>
          <w:lang w:eastAsia="en-AU"/>
        </w:rPr>
        <w:t xml:space="preserve">the following: </w:t>
      </w:r>
    </w:p>
    <w:p w14:paraId="3C9F7D00" w14:textId="77777777" w:rsidR="0040195F" w:rsidRPr="00A64474" w:rsidRDefault="0040195F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A64474">
        <w:rPr>
          <w:rFonts w:eastAsia="Times" w:cstheme="minorHAnsi"/>
          <w:color w:val="000000" w:themeColor="text1"/>
          <w:lang w:eastAsia="en-AU"/>
        </w:rPr>
        <w:t xml:space="preserve">Their appointment </w:t>
      </w:r>
      <w:proofErr w:type="gramStart"/>
      <w:r w:rsidRPr="00A64474">
        <w:rPr>
          <w:rFonts w:eastAsia="Times" w:cstheme="minorHAnsi"/>
          <w:color w:val="000000" w:themeColor="text1"/>
          <w:lang w:eastAsia="en-AU"/>
        </w:rPr>
        <w:t>letter</w:t>
      </w:r>
      <w:proofErr w:type="gramEnd"/>
      <w:r w:rsidRPr="00A64474">
        <w:rPr>
          <w:rFonts w:eastAsia="Times" w:cstheme="minorHAnsi"/>
          <w:color w:val="000000" w:themeColor="text1"/>
          <w:lang w:eastAsia="en-AU"/>
        </w:rPr>
        <w:t xml:space="preserve"> </w:t>
      </w:r>
    </w:p>
    <w:p w14:paraId="11D4E2DF" w14:textId="09FBF389" w:rsidR="005942BD" w:rsidRPr="00A64474" w:rsidRDefault="0040195F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A64474">
        <w:rPr>
          <w:rFonts w:eastAsia="Times" w:cstheme="minorHAnsi"/>
          <w:color w:val="000000" w:themeColor="text1"/>
          <w:lang w:eastAsia="en-AU"/>
        </w:rPr>
        <w:t>T</w:t>
      </w:r>
      <w:r w:rsidR="005942BD" w:rsidRPr="00A64474">
        <w:rPr>
          <w:rFonts w:eastAsia="Times" w:cstheme="minorHAnsi"/>
          <w:color w:val="000000" w:themeColor="text1"/>
          <w:lang w:eastAsia="en-AU"/>
        </w:rPr>
        <w:t>heir Medicare Card</w:t>
      </w:r>
    </w:p>
    <w:p w14:paraId="2F1032F2" w14:textId="108DB9CA" w:rsidR="005942BD" w:rsidRPr="00A64474" w:rsidRDefault="005942BD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A64474">
        <w:rPr>
          <w:rFonts w:eastAsia="Times" w:cstheme="minorHAnsi"/>
          <w:color w:val="000000" w:themeColor="text1"/>
          <w:lang w:eastAsia="en-AU"/>
        </w:rPr>
        <w:t xml:space="preserve">A list of </w:t>
      </w:r>
      <w:r w:rsidR="003B71E1" w:rsidRPr="00A64474">
        <w:rPr>
          <w:rFonts w:eastAsia="Times" w:cstheme="minorHAnsi"/>
          <w:color w:val="000000" w:themeColor="text1"/>
          <w:lang w:eastAsia="en-AU"/>
        </w:rPr>
        <w:t xml:space="preserve">all </w:t>
      </w:r>
      <w:r w:rsidRPr="00A64474">
        <w:rPr>
          <w:rFonts w:eastAsia="Times" w:cstheme="minorHAnsi"/>
          <w:color w:val="000000" w:themeColor="text1"/>
          <w:lang w:eastAsia="en-AU"/>
        </w:rPr>
        <w:t>medications they are</w:t>
      </w:r>
      <w:r w:rsidR="003B71E1" w:rsidRPr="00A64474">
        <w:rPr>
          <w:rFonts w:eastAsia="Times" w:cstheme="minorHAnsi"/>
          <w:color w:val="000000" w:themeColor="text1"/>
          <w:lang w:eastAsia="en-AU"/>
        </w:rPr>
        <w:t xml:space="preserve"> currently</w:t>
      </w:r>
      <w:r w:rsidRPr="00A64474">
        <w:rPr>
          <w:rFonts w:eastAsia="Times" w:cstheme="minorHAnsi"/>
          <w:color w:val="000000" w:themeColor="text1"/>
          <w:lang w:eastAsia="en-AU"/>
        </w:rPr>
        <w:t xml:space="preserve"> taking </w:t>
      </w:r>
    </w:p>
    <w:p w14:paraId="1B7F2EA8" w14:textId="6A89C192" w:rsidR="005942BD" w:rsidRPr="00A64474" w:rsidRDefault="005942BD" w:rsidP="003B71E1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A64474">
        <w:rPr>
          <w:rFonts w:eastAsia="Times" w:cstheme="minorHAnsi"/>
          <w:b/>
          <w:color w:val="000000" w:themeColor="text1"/>
          <w:lang w:eastAsia="en-AU"/>
        </w:rPr>
        <w:t>Test results or scans</w:t>
      </w:r>
      <w:r w:rsidRPr="00A64474">
        <w:rPr>
          <w:rFonts w:eastAsia="Times" w:cstheme="minorHAnsi"/>
          <w:color w:val="000000" w:themeColor="text1"/>
          <w:lang w:eastAsia="en-AU"/>
        </w:rPr>
        <w:t xml:space="preserve"> if </w:t>
      </w:r>
      <w:r w:rsidR="0055616C" w:rsidRPr="00A64474">
        <w:rPr>
          <w:rFonts w:eastAsia="Times" w:cstheme="minorHAnsi"/>
          <w:color w:val="000000" w:themeColor="text1"/>
          <w:lang w:eastAsia="en-AU"/>
        </w:rPr>
        <w:t xml:space="preserve">these have been </w:t>
      </w:r>
      <w:r w:rsidR="0055616C" w:rsidRPr="00A64474">
        <w:rPr>
          <w:rFonts w:eastAsia="Times" w:cstheme="minorHAnsi"/>
          <w:b/>
          <w:color w:val="000000" w:themeColor="text1"/>
          <w:lang w:eastAsia="en-AU"/>
        </w:rPr>
        <w:t>performed</w:t>
      </w:r>
      <w:r w:rsidRPr="00A64474">
        <w:rPr>
          <w:rFonts w:eastAsia="Times" w:cstheme="minorHAnsi"/>
          <w:b/>
          <w:color w:val="000000" w:themeColor="text1"/>
          <w:lang w:eastAsia="en-AU"/>
        </w:rPr>
        <w:t xml:space="preserve"> since their referral</w:t>
      </w:r>
      <w:r w:rsidRPr="00A64474">
        <w:rPr>
          <w:rFonts w:eastAsia="Times" w:cstheme="minorHAnsi"/>
          <w:color w:val="000000" w:themeColor="text1"/>
          <w:lang w:eastAsia="en-AU"/>
        </w:rPr>
        <w:t xml:space="preserve"> </w:t>
      </w:r>
      <w:r w:rsidR="003B71E1" w:rsidRPr="00A64474">
        <w:rPr>
          <w:rFonts w:eastAsia="Times" w:cstheme="minorHAnsi"/>
          <w:color w:val="000000" w:themeColor="text1"/>
          <w:lang w:eastAsia="en-AU"/>
        </w:rPr>
        <w:t>and any other tests or investigations that must be completed prior to the appointment</w:t>
      </w:r>
    </w:p>
    <w:p w14:paraId="792D941B" w14:textId="45D0EC77" w:rsidR="005942BD" w:rsidRPr="00A64474" w:rsidRDefault="003B71E1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A64474">
        <w:rPr>
          <w:rFonts w:eastAsia="Times" w:cstheme="minorHAnsi"/>
          <w:color w:val="000000" w:themeColor="text1"/>
          <w:lang w:eastAsia="en-AU"/>
        </w:rPr>
        <w:t>Their GP’s contact details (if this referral is not from their GP)</w:t>
      </w:r>
    </w:p>
    <w:p w14:paraId="6497CF09" w14:textId="77777777" w:rsidR="005942BD" w:rsidRPr="00A64474" w:rsidRDefault="005942BD" w:rsidP="005942BD">
      <w:pPr>
        <w:numPr>
          <w:ilvl w:val="0"/>
          <w:numId w:val="8"/>
        </w:numPr>
        <w:spacing w:after="60"/>
        <w:ind w:left="426" w:hanging="426"/>
        <w:rPr>
          <w:rFonts w:eastAsia="Times" w:cstheme="minorHAnsi"/>
          <w:color w:val="000000" w:themeColor="text1"/>
          <w:lang w:eastAsia="en-AU"/>
        </w:rPr>
      </w:pPr>
      <w:r w:rsidRPr="00A64474">
        <w:rPr>
          <w:rFonts w:eastAsia="Times" w:cstheme="minorHAnsi"/>
          <w:color w:val="000000" w:themeColor="text1"/>
          <w:lang w:eastAsia="en-AU"/>
        </w:rPr>
        <w:t>Their Advance Care Directive (if they have one)</w:t>
      </w:r>
    </w:p>
    <w:p w14:paraId="2EEE7698" w14:textId="77777777" w:rsidR="00985144" w:rsidRPr="00A64474" w:rsidRDefault="00985144" w:rsidP="005942BD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</w:p>
    <w:p w14:paraId="43DAE814" w14:textId="558FDBE6" w:rsidR="00A64474" w:rsidRPr="009F5FA2" w:rsidRDefault="00985144" w:rsidP="00A64474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  <w:r w:rsidRPr="00A64474">
        <w:rPr>
          <w:rFonts w:eastAsia="Calibri" w:cstheme="minorHAnsi"/>
          <w:lang w:eastAsia="en-AU"/>
        </w:rPr>
        <w:t xml:space="preserve">Please see HealthPathways </w:t>
      </w:r>
      <w:hyperlink r:id="rId14" w:history="1">
        <w:r w:rsidRPr="00A64474">
          <w:rPr>
            <w:rStyle w:val="Hyperlink"/>
            <w:rFonts w:eastAsia="Calibri" w:cstheme="minorHAnsi"/>
            <w:lang w:eastAsia="en-AU"/>
          </w:rPr>
          <w:t>http://melbourne.healthpathways.org.au</w:t>
        </w:r>
      </w:hyperlink>
      <w:r w:rsidRPr="00A64474">
        <w:rPr>
          <w:rFonts w:eastAsia="Calibri" w:cstheme="minorHAnsi"/>
          <w:lang w:eastAsia="en-AU"/>
        </w:rPr>
        <w:t xml:space="preserve"> </w:t>
      </w:r>
      <w:r w:rsidR="00FA0E18" w:rsidRPr="00A64474">
        <w:rPr>
          <w:rFonts w:eastAsia="Calibri" w:cstheme="minorHAnsi"/>
          <w:lang w:eastAsia="en-AU"/>
        </w:rPr>
        <w:t xml:space="preserve">for other </w:t>
      </w:r>
      <w:r w:rsidR="002E783F" w:rsidRPr="00A64474">
        <w:rPr>
          <w:rFonts w:eastAsia="Calibri" w:cstheme="minorHAnsi"/>
          <w:lang w:eastAsia="en-AU"/>
        </w:rPr>
        <w:t>management</w:t>
      </w:r>
      <w:r w:rsidR="000121E7" w:rsidRPr="00A64474">
        <w:rPr>
          <w:rFonts w:eastAsia="Calibri" w:cstheme="minorHAnsi"/>
          <w:lang w:eastAsia="en-AU"/>
        </w:rPr>
        <w:t xml:space="preserve"> </w:t>
      </w:r>
      <w:r w:rsidR="002E783F" w:rsidRPr="00A64474">
        <w:rPr>
          <w:rFonts w:eastAsia="Calibri" w:cstheme="minorHAnsi"/>
          <w:lang w:eastAsia="en-AU"/>
        </w:rPr>
        <w:t>or</w:t>
      </w:r>
      <w:r w:rsidR="00FA0E18" w:rsidRPr="00A64474">
        <w:rPr>
          <w:rFonts w:eastAsia="Calibri" w:cstheme="minorHAnsi"/>
          <w:lang w:eastAsia="en-AU"/>
        </w:rPr>
        <w:t xml:space="preserve"> treatment options for your patient.</w:t>
      </w:r>
      <w:r w:rsidRPr="00A64474">
        <w:rPr>
          <w:rFonts w:eastAsia="Calibri" w:cstheme="minorHAnsi"/>
          <w:lang w:eastAsia="en-AU"/>
        </w:rPr>
        <w:t xml:space="preserve"> </w:t>
      </w:r>
      <w:r w:rsidR="005942BD" w:rsidRPr="00A64474">
        <w:rPr>
          <w:rFonts w:eastAsia="Calibri" w:cstheme="minorHAnsi"/>
          <w:lang w:eastAsia="en-AU"/>
        </w:rPr>
        <w:t xml:space="preserve">Please </w:t>
      </w:r>
      <w:r w:rsidR="005942BD" w:rsidRPr="00A64474">
        <w:rPr>
          <w:rFonts w:eastAsia="Calibri" w:cstheme="minorHAnsi"/>
          <w:b/>
          <w:lang w:eastAsia="en-AU"/>
        </w:rPr>
        <w:t xml:space="preserve">contact us on </w:t>
      </w:r>
      <w:r w:rsidR="00680699">
        <w:rPr>
          <w:rFonts w:eastAsia="Calibri" w:cstheme="minorHAnsi"/>
          <w:b/>
          <w:lang w:eastAsia="en-AU"/>
        </w:rPr>
        <w:t>(</w:t>
      </w:r>
      <w:r w:rsidR="00E50011">
        <w:rPr>
          <w:rFonts w:eastAsia="Calibri" w:cstheme="minorHAnsi"/>
          <w:b/>
          <w:lang w:eastAsia="en-AU"/>
        </w:rPr>
        <w:t>03</w:t>
      </w:r>
      <w:r w:rsidR="00680699">
        <w:rPr>
          <w:rFonts w:eastAsia="Calibri" w:cstheme="minorHAnsi"/>
          <w:b/>
          <w:lang w:eastAsia="en-AU"/>
        </w:rPr>
        <w:t>)</w:t>
      </w:r>
      <w:r w:rsidR="00E50011">
        <w:rPr>
          <w:rFonts w:eastAsia="Calibri" w:cstheme="minorHAnsi"/>
          <w:b/>
          <w:lang w:eastAsia="en-AU"/>
        </w:rPr>
        <w:t xml:space="preserve"> </w:t>
      </w:r>
      <w:proofErr w:type="spellStart"/>
      <w:r w:rsidR="00E50011">
        <w:rPr>
          <w:rFonts w:eastAsia="Calibri" w:cstheme="minorHAnsi"/>
          <w:b/>
          <w:lang w:eastAsia="en-AU"/>
        </w:rPr>
        <w:t>xxxx</w:t>
      </w:r>
      <w:proofErr w:type="spellEnd"/>
      <w:r w:rsidR="00E50011">
        <w:rPr>
          <w:rFonts w:eastAsia="Calibri" w:cstheme="minorHAnsi"/>
          <w:b/>
          <w:lang w:eastAsia="en-AU"/>
        </w:rPr>
        <w:t xml:space="preserve"> </w:t>
      </w:r>
      <w:proofErr w:type="spellStart"/>
      <w:r w:rsidR="00E50011">
        <w:rPr>
          <w:rFonts w:eastAsia="Calibri" w:cstheme="minorHAnsi"/>
          <w:b/>
          <w:lang w:eastAsia="en-AU"/>
        </w:rPr>
        <w:t>xxxx</w:t>
      </w:r>
      <w:proofErr w:type="spellEnd"/>
      <w:r w:rsidR="00AE6283" w:rsidRPr="00A64474">
        <w:rPr>
          <w:rFonts w:eastAsia="Calibri" w:cstheme="minorHAnsi"/>
          <w:b/>
          <w:lang w:eastAsia="en-AU"/>
        </w:rPr>
        <w:t xml:space="preserve"> </w:t>
      </w:r>
      <w:r w:rsidR="005942BD" w:rsidRPr="00A64474">
        <w:rPr>
          <w:rFonts w:eastAsia="Calibri" w:cstheme="minorHAnsi"/>
          <w:lang w:eastAsia="en-AU"/>
        </w:rPr>
        <w:t xml:space="preserve">if there is a clinically significant change to your patient’s condition while waiting for this appointment. </w:t>
      </w:r>
    </w:p>
    <w:p w14:paraId="4006126B" w14:textId="77777777" w:rsidR="00A64474" w:rsidRPr="009F5FA2" w:rsidRDefault="00A64474" w:rsidP="00A64474">
      <w:pPr>
        <w:tabs>
          <w:tab w:val="right" w:pos="9026"/>
        </w:tabs>
        <w:spacing w:after="0"/>
        <w:rPr>
          <w:rFonts w:eastAsia="Calibri" w:cstheme="minorHAnsi"/>
          <w:lang w:eastAsia="en-AU"/>
        </w:rPr>
      </w:pPr>
    </w:p>
    <w:p w14:paraId="43FD73D4" w14:textId="77777777" w:rsidR="00A64474" w:rsidRPr="00A64474" w:rsidRDefault="00A64474" w:rsidP="00A64474">
      <w:pPr>
        <w:tabs>
          <w:tab w:val="right" w:pos="9026"/>
        </w:tabs>
        <w:spacing w:line="480" w:lineRule="auto"/>
        <w:rPr>
          <w:rFonts w:eastAsia="Calibri" w:cstheme="minorHAnsi"/>
          <w:lang w:eastAsia="en-AU"/>
        </w:rPr>
      </w:pPr>
      <w:r w:rsidRPr="00A64474">
        <w:rPr>
          <w:rFonts w:eastAsia="Calibri" w:cstheme="minorHAnsi"/>
          <w:lang w:eastAsia="en-AU"/>
        </w:rPr>
        <w:t>Yours sincerely,</w:t>
      </w:r>
      <w:r w:rsidRPr="00A64474">
        <w:rPr>
          <w:rFonts w:eastAsia="Calibri" w:cstheme="minorHAnsi"/>
          <w:lang w:eastAsia="en-AU"/>
        </w:rPr>
        <w:tab/>
      </w:r>
    </w:p>
    <w:p w14:paraId="6D516780" w14:textId="77777777" w:rsidR="00A64474" w:rsidRPr="00A64474" w:rsidRDefault="00A64474" w:rsidP="00A64474">
      <w:pPr>
        <w:spacing w:after="0"/>
        <w:rPr>
          <w:rFonts w:eastAsia="Calibri" w:cstheme="minorHAnsi"/>
          <w:lang w:eastAsia="en-AU"/>
        </w:rPr>
      </w:pPr>
      <w:r w:rsidRPr="00A64474">
        <w:rPr>
          <w:rFonts w:eastAsia="Calibri" w:cstheme="minorHAnsi"/>
          <w:lang w:eastAsia="en-AU"/>
        </w:rPr>
        <w:lastRenderedPageBreak/>
        <w:t xml:space="preserve">[Name] </w:t>
      </w:r>
      <w:r w:rsidRPr="00A64474">
        <w:rPr>
          <w:rFonts w:eastAsia="Calibri" w:cstheme="minorHAnsi"/>
          <w:lang w:eastAsia="en-AU"/>
        </w:rPr>
        <w:br/>
        <w:t>Manager</w:t>
      </w:r>
    </w:p>
    <w:p w14:paraId="1DF68C59" w14:textId="02624E6C" w:rsidR="008774F9" w:rsidRPr="00A64474" w:rsidRDefault="00A64474" w:rsidP="00A64474">
      <w:pPr>
        <w:spacing w:after="0"/>
        <w:rPr>
          <w:rFonts w:eastAsia="Calibri" w:cstheme="minorHAnsi"/>
        </w:rPr>
      </w:pPr>
      <w:r w:rsidRPr="00A64474">
        <w:rPr>
          <w:rFonts w:eastAsia="Calibri" w:cstheme="minorHAnsi"/>
          <w:lang w:eastAsia="en-AU"/>
        </w:rPr>
        <w:t>[Health Service] Specialist Clinics</w:t>
      </w:r>
      <w:r w:rsidRPr="00A64474">
        <w:rPr>
          <w:rFonts w:eastAsia="Calibri" w:cstheme="minorHAnsi"/>
        </w:rPr>
        <w:t xml:space="preserve"> </w:t>
      </w:r>
    </w:p>
    <w:sectPr w:rsidR="008774F9" w:rsidRPr="00A64474" w:rsidSect="0040195F">
      <w:headerReference w:type="default" r:id="rId15"/>
      <w:footerReference w:type="default" r:id="rId16"/>
      <w:pgSz w:w="11906" w:h="16838" w:code="9"/>
      <w:pgMar w:top="2095" w:right="851" w:bottom="426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9AB2" w14:textId="77777777" w:rsidR="00307287" w:rsidRDefault="00307287">
      <w:r>
        <w:separator/>
      </w:r>
    </w:p>
  </w:endnote>
  <w:endnote w:type="continuationSeparator" w:id="0">
    <w:p w14:paraId="36EC136E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427270290"/>
      <w:placeholder>
        <w:docPart w:val="61E06137DDE04A559058496C230D1EE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70D97FD" w14:textId="2CCA7ED9" w:rsidR="008926E9" w:rsidRPr="007560EE" w:rsidRDefault="00D375B1" w:rsidP="007560EE">
        <w:pPr>
          <w:pStyle w:val="Footer"/>
          <w:jc w:val="right"/>
          <w:rPr>
            <w:i/>
            <w:iCs/>
          </w:rPr>
        </w:pPr>
        <w:r w:rsidRPr="00D375B1">
          <w:rPr>
            <w:i/>
            <w:iCs/>
          </w:rPr>
          <w:t>Referral accepted and high-priority appointment made referring clinician template letter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8585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7C72E313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BD30" w14:textId="77777777" w:rsidR="00C24BE7" w:rsidRDefault="00C24BE7" w:rsidP="00C24BE7">
    <w:r>
      <w:t>Health service logo</w:t>
    </w:r>
  </w:p>
  <w:p w14:paraId="7470EBAF" w14:textId="12EFBB3F" w:rsidR="00A64474" w:rsidRPr="001E49D6" w:rsidRDefault="00C24BE7" w:rsidP="00C24BE7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 xml:space="preserve"> </w:t>
    </w:r>
    <w:r w:rsidR="00A64474">
      <w:rPr>
        <w:rFonts w:cs="Arial"/>
        <w:b/>
        <w:noProof/>
        <w:sz w:val="18"/>
        <w:szCs w:val="18"/>
        <w:lang w:eastAsia="en-AU"/>
      </w:rPr>
      <w:t>[Health Service]</w:t>
    </w:r>
    <w:r w:rsidR="00A64474">
      <w:rPr>
        <w:rFonts w:cs="Arial"/>
        <w:b/>
        <w:sz w:val="18"/>
        <w:szCs w:val="18"/>
      </w:rPr>
      <w:t xml:space="preserve"> Specialist Clinics</w:t>
    </w:r>
    <w:r w:rsidR="00A64474" w:rsidRPr="001E49D6">
      <w:rPr>
        <w:rFonts w:cs="Arial"/>
        <w:sz w:val="18"/>
        <w:szCs w:val="18"/>
      </w:rPr>
      <w:br/>
      <w:t xml:space="preserve">Tel: 03 </w:t>
    </w:r>
    <w:proofErr w:type="spellStart"/>
    <w:r w:rsidR="00A64474">
      <w:rPr>
        <w:rFonts w:cs="Arial"/>
        <w:sz w:val="18"/>
        <w:szCs w:val="18"/>
      </w:rPr>
      <w:t>xxxx</w:t>
    </w:r>
    <w:proofErr w:type="spellEnd"/>
    <w:r w:rsidR="00A64474">
      <w:rPr>
        <w:rFonts w:cs="Arial"/>
        <w:sz w:val="18"/>
        <w:szCs w:val="18"/>
      </w:rPr>
      <w:t xml:space="preserve"> </w:t>
    </w:r>
    <w:proofErr w:type="spellStart"/>
    <w:r w:rsidR="00A64474">
      <w:rPr>
        <w:rFonts w:cs="Arial"/>
        <w:sz w:val="18"/>
        <w:szCs w:val="18"/>
      </w:rPr>
      <w:t>xxxx</w:t>
    </w:r>
    <w:proofErr w:type="spellEnd"/>
    <w:r w:rsidR="00A64474" w:rsidRPr="001E49D6">
      <w:rPr>
        <w:rFonts w:cs="Arial"/>
        <w:sz w:val="18"/>
        <w:szCs w:val="18"/>
      </w:rPr>
      <w:t xml:space="preserve"> </w:t>
    </w:r>
    <w:r w:rsidR="00A64474" w:rsidRPr="001E49D6">
      <w:rPr>
        <w:rFonts w:cs="Arial"/>
        <w:sz w:val="18"/>
        <w:szCs w:val="18"/>
      </w:rPr>
      <w:br/>
      <w:t xml:space="preserve">Fax: 03 </w:t>
    </w:r>
    <w:proofErr w:type="spellStart"/>
    <w:r w:rsidR="00A64474">
      <w:rPr>
        <w:rFonts w:cs="Arial"/>
        <w:sz w:val="18"/>
        <w:szCs w:val="18"/>
      </w:rPr>
      <w:t>xxxx</w:t>
    </w:r>
    <w:proofErr w:type="spellEnd"/>
    <w:r w:rsidR="00A64474">
      <w:rPr>
        <w:rFonts w:cs="Arial"/>
        <w:sz w:val="18"/>
        <w:szCs w:val="18"/>
      </w:rPr>
      <w:t xml:space="preserve"> </w:t>
    </w:r>
    <w:proofErr w:type="spellStart"/>
    <w:r w:rsidR="00A64474">
      <w:rPr>
        <w:rFonts w:cs="Arial"/>
        <w:sz w:val="18"/>
        <w:szCs w:val="18"/>
      </w:rPr>
      <w:t>xxxx</w:t>
    </w:r>
    <w:proofErr w:type="spellEnd"/>
    <w:r w:rsidR="00A64474" w:rsidRPr="001E49D6">
      <w:rPr>
        <w:rFonts w:cs="Arial"/>
        <w:sz w:val="18"/>
        <w:szCs w:val="18"/>
      </w:rPr>
      <w:br/>
    </w:r>
    <w:r w:rsidR="00A64474">
      <w:rPr>
        <w:rFonts w:cs="Arial"/>
        <w:sz w:val="18"/>
        <w:szCs w:val="18"/>
      </w:rPr>
      <w:t>Web: www.xxxxx</w:t>
    </w:r>
    <w:r w:rsidR="00A64474" w:rsidRPr="001E49D6">
      <w:rPr>
        <w:rFonts w:cs="Arial"/>
        <w:noProof/>
        <w:sz w:val="18"/>
        <w:szCs w:val="18"/>
      </w:rPr>
      <w:t xml:space="preserve"> </w:t>
    </w:r>
  </w:p>
  <w:p w14:paraId="2AE28119" w14:textId="6C304308" w:rsidR="008B18DC" w:rsidRPr="00A64474" w:rsidRDefault="00A64474" w:rsidP="00A64474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5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6"/>
  </w:num>
  <w:num w:numId="20">
    <w:abstractNumId w:val="10"/>
  </w:num>
  <w:num w:numId="21">
    <w:abstractNumId w:val="3"/>
  </w:num>
  <w:num w:numId="22">
    <w:abstractNumId w:val="14"/>
  </w:num>
  <w:num w:numId="2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1E7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998"/>
    <w:rsid w:val="00130E44"/>
    <w:rsid w:val="00132DD7"/>
    <w:rsid w:val="00134472"/>
    <w:rsid w:val="00136A5E"/>
    <w:rsid w:val="00137324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83F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7455"/>
    <w:rsid w:val="003639E3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B71E1"/>
    <w:rsid w:val="003C0368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95F"/>
    <w:rsid w:val="00401FCF"/>
    <w:rsid w:val="00402035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D1D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5D59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33DC"/>
    <w:rsid w:val="00543903"/>
    <w:rsid w:val="00546E29"/>
    <w:rsid w:val="00547A95"/>
    <w:rsid w:val="005514C5"/>
    <w:rsid w:val="00553C55"/>
    <w:rsid w:val="00555B7E"/>
    <w:rsid w:val="0055616C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3EB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68DF"/>
    <w:rsid w:val="00677574"/>
    <w:rsid w:val="0068014E"/>
    <w:rsid w:val="00680699"/>
    <w:rsid w:val="0068454C"/>
    <w:rsid w:val="006858F9"/>
    <w:rsid w:val="00685AA7"/>
    <w:rsid w:val="006862C0"/>
    <w:rsid w:val="00691B62"/>
    <w:rsid w:val="006A0E13"/>
    <w:rsid w:val="006A18C2"/>
    <w:rsid w:val="006A23F9"/>
    <w:rsid w:val="006A2472"/>
    <w:rsid w:val="006A2DF0"/>
    <w:rsid w:val="006B077C"/>
    <w:rsid w:val="006B2F30"/>
    <w:rsid w:val="006B7FBA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0742B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60EE"/>
    <w:rsid w:val="0075750D"/>
    <w:rsid w:val="00760B43"/>
    <w:rsid w:val="007610A4"/>
    <w:rsid w:val="00763139"/>
    <w:rsid w:val="0076737C"/>
    <w:rsid w:val="00770FB6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36425"/>
    <w:rsid w:val="0084268F"/>
    <w:rsid w:val="00850940"/>
    <w:rsid w:val="008516F2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6E9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0891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5144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042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2D8E"/>
    <w:rsid w:val="00A44882"/>
    <w:rsid w:val="00A54715"/>
    <w:rsid w:val="00A552D0"/>
    <w:rsid w:val="00A5727B"/>
    <w:rsid w:val="00A6061C"/>
    <w:rsid w:val="00A60697"/>
    <w:rsid w:val="00A62D44"/>
    <w:rsid w:val="00A63AFD"/>
    <w:rsid w:val="00A64474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0FE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77061"/>
    <w:rsid w:val="00B822E9"/>
    <w:rsid w:val="00B9028D"/>
    <w:rsid w:val="00B90729"/>
    <w:rsid w:val="00B907DA"/>
    <w:rsid w:val="00B91E4B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0D68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4BE7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45C4A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199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5B1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1E63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011"/>
    <w:rsid w:val="00E5052F"/>
    <w:rsid w:val="00E508F5"/>
    <w:rsid w:val="00E5090F"/>
    <w:rsid w:val="00E61DDE"/>
    <w:rsid w:val="00E629A1"/>
    <w:rsid w:val="00E63343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0175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13C48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0E18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38073A42"/>
  <w15:docId w15:val="{EE7B8FD6-ADF1-4B8C-B81C-5B2ACA07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character" w:styleId="PlaceholderText">
    <w:name w:val="Placeholder Text"/>
    <w:basedOn w:val="DefaultParagraphFont"/>
    <w:uiPriority w:val="99"/>
    <w:unhideWhenUsed/>
    <w:rsid w:val="007560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lbourne.healthpathways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E06137DDE04A559058496C230D1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8CB0-8C79-4295-9F5B-9ED1095B350C}"/>
      </w:docPartPr>
      <w:docPartBody>
        <w:p w:rsidR="0042109B" w:rsidRDefault="00DD339C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9C"/>
    <w:rsid w:val="0042109B"/>
    <w:rsid w:val="00D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9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D33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4DDA1-CEAD-4277-9FDF-D9CE27C1062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DCD13-3FCA-4FDA-BC4B-06E88FFA1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4290B-5F9D-4E1E-8395-DFBAC88F1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5E59D-33B5-4DB6-B713-61AA61CA7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accepted and high-priority appointment made referring clinician template letter</vt:lpstr>
    </vt:vector>
  </TitlesOfParts>
  <Company>Victorian Government, Department of Health</Company>
  <LinksUpToDate>false</LinksUpToDate>
  <CharactersWithSpaces>1400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accepted and high-priority appointment made referring clinician template letter</dc:title>
  <dc:subject>specialist clinics referral process</dc:subject>
  <dc:creator>Department of Health</dc:creator>
  <cp:keywords/>
  <cp:lastModifiedBy>Karen O'Leary (Health)</cp:lastModifiedBy>
  <cp:revision>2</cp:revision>
  <cp:lastPrinted>2019-02-17T23:16:00Z</cp:lastPrinted>
  <dcterms:created xsi:type="dcterms:W3CDTF">2022-11-27T23:06:00Z</dcterms:created>
  <dcterms:modified xsi:type="dcterms:W3CDTF">2022-11-27T23:06:00Z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782000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2022-11-07T22:33:47Z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7594d837-7976-47f7-a0f8-74b87968bdf2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