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E6103" w14:textId="77777777" w:rsidR="001F2DA3" w:rsidRPr="00151B27" w:rsidRDefault="001F2DA3" w:rsidP="001F2DA3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51B27">
        <w:rPr>
          <w:rFonts w:eastAsia="Times New Roman" w:cstheme="minorHAnsi"/>
          <w:sz w:val="24"/>
          <w:szCs w:val="24"/>
          <w:lang w:eastAsia="en-AU"/>
        </w:rPr>
        <w:t>Date</w:t>
      </w:r>
    </w:p>
    <w:p w14:paraId="76CC6E0D" w14:textId="77777777" w:rsidR="001F2DA3" w:rsidRPr="00151B27" w:rsidRDefault="001F2DA3" w:rsidP="001F2DA3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</w:p>
    <w:p w14:paraId="1BA6F13F" w14:textId="77777777" w:rsidR="001F2DA3" w:rsidRPr="00151B27" w:rsidRDefault="00161CAF" w:rsidP="001F2DA3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48D918" wp14:editId="41BD6348">
                <wp:simplePos x="0" y="0"/>
                <wp:positionH relativeFrom="column">
                  <wp:posOffset>5000625</wp:posOffset>
                </wp:positionH>
                <wp:positionV relativeFrom="paragraph">
                  <wp:posOffset>6985</wp:posOffset>
                </wp:positionV>
                <wp:extent cx="1038225" cy="3048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66765" w14:textId="77777777" w:rsidR="00161CAF" w:rsidRDefault="00161CAF" w:rsidP="00161CAF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UR/Barcode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8D9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3.75pt;margin-top:.55pt;width:81.7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">
                <v:textbox>
                  <w:txbxContent>
                    <w:p w14:paraId="6A666765" w14:textId="77777777" w:rsidR="00161CAF" w:rsidRDefault="00161CAF" w:rsidP="00161CAF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UR/Barcode</w:t>
                      </w:r>
                    </w:p>
                  </w:txbxContent>
                </v:textbox>
              </v:shape>
            </w:pict>
          </mc:Fallback>
        </mc:AlternateContent>
      </w:r>
      <w:r w:rsidR="001F2DA3" w:rsidRPr="00151B27">
        <w:rPr>
          <w:rFonts w:eastAsia="Times New Roman" w:cstheme="minorHAnsi"/>
          <w:sz w:val="24"/>
          <w:szCs w:val="24"/>
          <w:lang w:eastAsia="en-AU"/>
        </w:rPr>
        <w:t>Dr Referrer</w:t>
      </w:r>
    </w:p>
    <w:p w14:paraId="6E81C67D" w14:textId="77777777" w:rsidR="001F2DA3" w:rsidRPr="00151B27" w:rsidRDefault="001F2DA3" w:rsidP="001F2DA3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51B27">
        <w:rPr>
          <w:rFonts w:eastAsia="Times New Roman" w:cstheme="minorHAnsi"/>
          <w:sz w:val="24"/>
          <w:szCs w:val="24"/>
          <w:lang w:eastAsia="en-AU"/>
        </w:rPr>
        <w:t>Practice name</w:t>
      </w:r>
    </w:p>
    <w:p w14:paraId="03A8A9FE" w14:textId="77777777" w:rsidR="001F2DA3" w:rsidRPr="00151B27" w:rsidRDefault="001F2DA3" w:rsidP="001F2DA3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51B27">
        <w:rPr>
          <w:rFonts w:eastAsia="Times New Roman" w:cstheme="minorHAnsi"/>
          <w:sz w:val="24"/>
          <w:szCs w:val="24"/>
          <w:lang w:eastAsia="en-AU"/>
        </w:rPr>
        <w:t xml:space="preserve">00 Primary Street </w:t>
      </w:r>
    </w:p>
    <w:p w14:paraId="788E1D0F" w14:textId="77777777" w:rsidR="001F2DA3" w:rsidRPr="00151B27" w:rsidRDefault="001F2DA3" w:rsidP="001F2DA3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51B27">
        <w:rPr>
          <w:rFonts w:eastAsia="Times New Roman" w:cstheme="minorHAnsi"/>
          <w:sz w:val="24"/>
          <w:szCs w:val="24"/>
          <w:lang w:eastAsia="en-AU"/>
        </w:rPr>
        <w:t xml:space="preserve">Suburb 0000 </w:t>
      </w:r>
    </w:p>
    <w:p w14:paraId="7EFDB398" w14:textId="77777777" w:rsidR="001F2DA3" w:rsidRPr="00151B27" w:rsidRDefault="001F2DA3" w:rsidP="001F2DA3">
      <w:pPr>
        <w:rPr>
          <w:rFonts w:eastAsia="Calibri" w:cstheme="minorHAnsi"/>
          <w:sz w:val="24"/>
          <w:szCs w:val="24"/>
          <w:lang w:eastAsia="en-AU"/>
        </w:rPr>
      </w:pPr>
    </w:p>
    <w:p w14:paraId="65DFC4D4" w14:textId="77777777" w:rsidR="00EA13E4" w:rsidRPr="001F2DA3" w:rsidRDefault="00D921C5" w:rsidP="00D921C5">
      <w:pPr>
        <w:jc w:val="center"/>
        <w:rPr>
          <w:rFonts w:eastAsia="Calibri" w:cstheme="minorHAnsi"/>
          <w:sz w:val="28"/>
          <w:szCs w:val="28"/>
          <w:lang w:eastAsia="en-AU"/>
        </w:rPr>
      </w:pPr>
      <w:r w:rsidRPr="001F2DA3">
        <w:rPr>
          <w:rFonts w:eastAsia="Times New Roman" w:cstheme="minorHAnsi"/>
          <w:b/>
          <w:noProof/>
          <w:color w:val="000000"/>
          <w:sz w:val="28"/>
          <w:szCs w:val="28"/>
          <w:lang w:eastAsia="en-AU"/>
        </w:rPr>
        <w:t>Referral added to Specialist Clinic waiting list</w:t>
      </w:r>
    </w:p>
    <w:p w14:paraId="548EE789" w14:textId="77777777" w:rsidR="00371B4B" w:rsidRPr="001F2DA3" w:rsidRDefault="00371B4B" w:rsidP="00371B4B">
      <w:pPr>
        <w:rPr>
          <w:rFonts w:eastAsia="Calibri" w:cstheme="minorHAnsi"/>
          <w:sz w:val="24"/>
          <w:szCs w:val="24"/>
          <w:lang w:eastAsia="en-AU"/>
        </w:rPr>
      </w:pPr>
      <w:r w:rsidRPr="001F2DA3">
        <w:rPr>
          <w:rFonts w:eastAsia="Calibri" w:cstheme="minorHAnsi"/>
          <w:sz w:val="24"/>
          <w:szCs w:val="24"/>
          <w:lang w:eastAsia="en-AU"/>
        </w:rPr>
        <w:t xml:space="preserve">Dear Dr </w:t>
      </w:r>
      <w:r w:rsidR="00EA13E4" w:rsidRPr="001F2DA3">
        <w:rPr>
          <w:rFonts w:eastAsia="Calibri" w:cstheme="minorHAnsi"/>
          <w:sz w:val="24"/>
          <w:szCs w:val="24"/>
          <w:lang w:eastAsia="en-AU"/>
        </w:rPr>
        <w:t>[</w:t>
      </w:r>
      <w:r w:rsidRPr="001F2DA3">
        <w:rPr>
          <w:rFonts w:eastAsia="Calibri" w:cstheme="minorHAnsi"/>
          <w:sz w:val="24"/>
          <w:szCs w:val="24"/>
          <w:lang w:eastAsia="en-AU"/>
        </w:rPr>
        <w:t xml:space="preserve">Name], </w:t>
      </w:r>
    </w:p>
    <w:p w14:paraId="0955498A" w14:textId="77777777" w:rsidR="00E73524" w:rsidRPr="001F2DA3" w:rsidRDefault="00371B4B" w:rsidP="00371B4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1F2DA3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Re: </w:t>
      </w:r>
      <w:r w:rsidRPr="001F2DA3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CE35EC" w:rsidRPr="001F2DA3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 xml:space="preserve">Name: </w:t>
      </w:r>
      <w:r w:rsidR="00EA13E4" w:rsidRPr="001F2DA3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="00EA13E4" w:rsidRPr="001F2DA3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="00C4012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[Patient name]</w:t>
      </w:r>
      <w:r w:rsidRPr="001F2DA3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</w:t>
      </w:r>
    </w:p>
    <w:p w14:paraId="27F2F3A6" w14:textId="77777777" w:rsidR="00371B4B" w:rsidRPr="001F2DA3" w:rsidRDefault="00371B4B" w:rsidP="00E73524">
      <w:pPr>
        <w:spacing w:after="0"/>
        <w:ind w:firstLine="72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1F2DA3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DOB:</w:t>
      </w:r>
      <w:r w:rsidRPr="001F2DA3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</w:t>
      </w:r>
      <w:r w:rsidR="00E73524" w:rsidRPr="001F2DA3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1338C5" w:rsidRPr="001F2DA3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1F2DA3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Pr="001F2DA3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[Date of birth] </w:t>
      </w:r>
    </w:p>
    <w:p w14:paraId="2E79E9D8" w14:textId="77777777" w:rsidR="00371B4B" w:rsidRPr="001F2DA3" w:rsidRDefault="00371B4B" w:rsidP="001338C5">
      <w:pPr>
        <w:spacing w:after="0"/>
        <w:ind w:firstLine="72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1F2DA3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Address:</w:t>
      </w:r>
      <w:r w:rsidR="00CE35EC" w:rsidRPr="001F2DA3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</w:t>
      </w:r>
      <w:r w:rsidR="001338C5" w:rsidRPr="001F2DA3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1F2DA3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CE35EC" w:rsidRPr="001F2DA3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[Address]</w:t>
      </w:r>
    </w:p>
    <w:p w14:paraId="160CC256" w14:textId="77777777" w:rsidR="00371B4B" w:rsidRPr="001F2DA3" w:rsidRDefault="00371B4B" w:rsidP="00371B4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1F2DA3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CE35EC" w:rsidRPr="001F2DA3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 xml:space="preserve">Clinic: </w:t>
      </w:r>
      <w:r w:rsidR="00EA13E4" w:rsidRPr="001F2DA3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="00EA13E4" w:rsidRPr="001F2DA3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="00CE35EC" w:rsidRPr="001F2DA3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[clinic ID]</w:t>
      </w:r>
    </w:p>
    <w:p w14:paraId="02881FEF" w14:textId="77777777" w:rsidR="00371B4B" w:rsidRPr="001F2DA3" w:rsidRDefault="00371B4B" w:rsidP="00371B4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1F2DA3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Pr="001F2DA3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 xml:space="preserve">Referral date: </w:t>
      </w:r>
      <w:r w:rsidR="00EA13E4" w:rsidRPr="001F2DA3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Pr="001F2DA3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[date]</w:t>
      </w:r>
    </w:p>
    <w:p w14:paraId="3B3DBA43" w14:textId="77777777" w:rsidR="00D921C5" w:rsidRPr="001F2DA3" w:rsidRDefault="00D921C5" w:rsidP="00D921C5">
      <w:pPr>
        <w:spacing w:before="24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1F2DA3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We received a referral for your patient to attend the above clinic.</w:t>
      </w:r>
    </w:p>
    <w:p w14:paraId="4A1F7D26" w14:textId="77777777" w:rsidR="00D921C5" w:rsidRPr="001F2DA3" w:rsidRDefault="00D921C5" w:rsidP="00D921C5">
      <w:pPr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1F2DA3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Based on the information provided, your patient has been assessed as requiring a routine appointment. The referral has been added to our waiting list. The current waiting time for this clinic is [XX] months.</w:t>
      </w:r>
    </w:p>
    <w:p w14:paraId="3510FF5C" w14:textId="77777777" w:rsidR="00D921C5" w:rsidRPr="001F2DA3" w:rsidRDefault="00D921C5" w:rsidP="00D921C5">
      <w:pPr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1F2DA3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We will contact you and your patient when an appointment becomes available.</w:t>
      </w:r>
    </w:p>
    <w:p w14:paraId="68213D1E" w14:textId="77777777" w:rsidR="00D921C5" w:rsidRPr="001F2DA3" w:rsidRDefault="00D921C5" w:rsidP="00D921C5">
      <w:pPr>
        <w:pStyle w:val="Default"/>
        <w:spacing w:after="260" w:line="264" w:lineRule="auto"/>
        <w:rPr>
          <w:rFonts w:asciiTheme="minorHAnsi" w:hAnsiTheme="minorHAnsi" w:cstheme="minorHAnsi"/>
          <w:color w:val="auto"/>
        </w:rPr>
      </w:pPr>
      <w:r w:rsidRPr="001F2DA3">
        <w:rPr>
          <w:rFonts w:asciiTheme="minorHAnsi" w:hAnsiTheme="minorHAnsi" w:cstheme="minorHAnsi"/>
          <w:color w:val="auto"/>
        </w:rPr>
        <w:t xml:space="preserve">Please contact </w:t>
      </w:r>
      <w:r w:rsidRPr="001F2DA3">
        <w:rPr>
          <w:rFonts w:asciiTheme="minorHAnsi" w:hAnsiTheme="minorHAnsi" w:cstheme="minorHAnsi"/>
          <w:iCs/>
          <w:color w:val="auto"/>
        </w:rPr>
        <w:t xml:space="preserve">[name] on [phone number] </w:t>
      </w:r>
      <w:r w:rsidRPr="001F2DA3">
        <w:rPr>
          <w:rFonts w:asciiTheme="minorHAnsi" w:hAnsiTheme="minorHAnsi" w:cstheme="minorHAnsi"/>
          <w:color w:val="auto"/>
        </w:rPr>
        <w:t xml:space="preserve">if there is further clinical information available or if there is a </w:t>
      </w:r>
      <w:r w:rsidRPr="001F2DA3">
        <w:rPr>
          <w:rFonts w:asciiTheme="minorHAnsi" w:hAnsiTheme="minorHAnsi" w:cstheme="minorHAnsi"/>
          <w:b/>
          <w:color w:val="auto"/>
        </w:rPr>
        <w:t>clinically significant change in your patient’s condition</w:t>
      </w:r>
      <w:r w:rsidRPr="001F2DA3">
        <w:rPr>
          <w:rFonts w:asciiTheme="minorHAnsi" w:hAnsiTheme="minorHAnsi" w:cstheme="minorHAnsi"/>
          <w:color w:val="auto"/>
        </w:rPr>
        <w:t xml:space="preserve"> while waiting for this appointment.</w:t>
      </w:r>
    </w:p>
    <w:p w14:paraId="5E3299CA" w14:textId="77777777" w:rsidR="00D921C5" w:rsidRPr="001F2DA3" w:rsidRDefault="00D921C5" w:rsidP="00D921C5">
      <w:pPr>
        <w:pStyle w:val="Default"/>
        <w:spacing w:after="260" w:line="264" w:lineRule="auto"/>
        <w:rPr>
          <w:rFonts w:asciiTheme="minorHAnsi" w:hAnsiTheme="minorHAnsi" w:cstheme="minorHAnsi"/>
          <w:color w:val="auto"/>
        </w:rPr>
      </w:pPr>
      <w:r w:rsidRPr="001F2DA3">
        <w:rPr>
          <w:rFonts w:asciiTheme="minorHAnsi" w:hAnsiTheme="minorHAnsi" w:cstheme="minorHAnsi"/>
          <w:color w:val="auto"/>
        </w:rPr>
        <w:t xml:space="preserve">Referral guidelines and other information about specialist clinics at [hospital name] are available on our website at </w:t>
      </w:r>
      <w:r w:rsidRPr="001F2DA3">
        <w:rPr>
          <w:rFonts w:asciiTheme="minorHAnsi" w:hAnsiTheme="minorHAnsi" w:cstheme="minorHAnsi"/>
        </w:rPr>
        <w:t xml:space="preserve">[website]. </w:t>
      </w:r>
    </w:p>
    <w:p w14:paraId="5642B7D1" w14:textId="68A3DB10" w:rsidR="00D921C5" w:rsidRPr="001F2DA3" w:rsidRDefault="00D921C5" w:rsidP="00D921C5">
      <w:pPr>
        <w:tabs>
          <w:tab w:val="right" w:pos="9026"/>
        </w:tabs>
        <w:rPr>
          <w:rFonts w:eastAsia="Calibri" w:cstheme="minorHAnsi"/>
          <w:sz w:val="24"/>
          <w:szCs w:val="24"/>
          <w:lang w:eastAsia="en-AU"/>
        </w:rPr>
      </w:pPr>
      <w:r w:rsidRPr="001F2DA3">
        <w:rPr>
          <w:rFonts w:eastAsia="Calibri" w:cstheme="minorHAnsi"/>
          <w:sz w:val="24"/>
          <w:szCs w:val="24"/>
          <w:lang w:eastAsia="en-AU"/>
        </w:rPr>
        <w:t xml:space="preserve">Please see HealthPathways </w:t>
      </w:r>
      <w:hyperlink r:id="rId11" w:history="1">
        <w:r w:rsidR="00993EA2" w:rsidRPr="00A52938">
          <w:rPr>
            <w:rStyle w:val="Hyperlink"/>
            <w:rFonts w:eastAsia="Calibri" w:cstheme="minorHAnsi"/>
          </w:rPr>
          <w:t>http://melbourne.healthpathways.org.au</w:t>
        </w:r>
      </w:hyperlink>
      <w:r w:rsidRPr="001F2DA3">
        <w:rPr>
          <w:rFonts w:eastAsia="Calibri" w:cstheme="minorHAnsi"/>
          <w:sz w:val="24"/>
          <w:szCs w:val="24"/>
          <w:lang w:eastAsia="en-AU"/>
        </w:rPr>
        <w:t xml:space="preserve"> for other health services and/or further information about treatment options for your patient.</w:t>
      </w:r>
    </w:p>
    <w:p w14:paraId="5892BA2C" w14:textId="77777777" w:rsidR="001F2DA3" w:rsidRPr="007446D2" w:rsidRDefault="001F2DA3" w:rsidP="001F2DA3">
      <w:pPr>
        <w:tabs>
          <w:tab w:val="right" w:pos="9026"/>
        </w:tabs>
        <w:spacing w:line="480" w:lineRule="auto"/>
        <w:rPr>
          <w:rFonts w:eastAsia="Calibri" w:cstheme="minorHAnsi"/>
          <w:sz w:val="24"/>
          <w:szCs w:val="24"/>
          <w:lang w:eastAsia="en-AU"/>
        </w:rPr>
      </w:pPr>
      <w:r w:rsidRPr="007446D2">
        <w:rPr>
          <w:rFonts w:eastAsia="Calibri" w:cstheme="minorHAnsi"/>
          <w:sz w:val="24"/>
          <w:szCs w:val="24"/>
          <w:lang w:eastAsia="en-AU"/>
        </w:rPr>
        <w:t>Yours sincerely,</w:t>
      </w:r>
      <w:r w:rsidRPr="007446D2">
        <w:rPr>
          <w:rFonts w:eastAsia="Calibri" w:cstheme="minorHAnsi"/>
          <w:sz w:val="24"/>
          <w:szCs w:val="24"/>
          <w:lang w:eastAsia="en-AU"/>
        </w:rPr>
        <w:tab/>
      </w:r>
    </w:p>
    <w:p w14:paraId="0FFCFD62" w14:textId="77777777" w:rsidR="001F2DA3" w:rsidRPr="007446D2" w:rsidRDefault="001F2DA3" w:rsidP="001F2DA3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[Name]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</w:t>
      </w:r>
      <w:r w:rsidRPr="007446D2">
        <w:rPr>
          <w:rFonts w:eastAsia="Calibri" w:cstheme="minorHAnsi"/>
          <w:sz w:val="24"/>
          <w:szCs w:val="24"/>
          <w:lang w:eastAsia="en-AU"/>
        </w:rPr>
        <w:br/>
        <w:t>Manager</w:t>
      </w:r>
    </w:p>
    <w:p w14:paraId="77915271" w14:textId="77777777" w:rsidR="001F2DA3" w:rsidRPr="007446D2" w:rsidRDefault="001F2DA3" w:rsidP="001F2DA3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en-AU"/>
        </w:rPr>
        <w:t>[Health Service]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Specialist Clinics</w:t>
      </w:r>
      <w:r w:rsidRPr="007446D2">
        <w:rPr>
          <w:rFonts w:eastAsia="Calibri" w:cstheme="minorHAnsi"/>
          <w:sz w:val="24"/>
          <w:szCs w:val="24"/>
        </w:rPr>
        <w:t xml:space="preserve"> </w:t>
      </w:r>
    </w:p>
    <w:p w14:paraId="1D14C1F2" w14:textId="77777777" w:rsidR="001F2DA3" w:rsidRPr="00151B27" w:rsidRDefault="001F2DA3" w:rsidP="001F2DA3">
      <w:pPr>
        <w:tabs>
          <w:tab w:val="right" w:pos="9026"/>
        </w:tabs>
        <w:spacing w:line="480" w:lineRule="auto"/>
        <w:rPr>
          <w:rFonts w:eastAsia="Calibri" w:cstheme="minorHAnsi"/>
          <w:sz w:val="24"/>
          <w:szCs w:val="24"/>
          <w:lang w:eastAsia="en-AU"/>
        </w:rPr>
      </w:pPr>
    </w:p>
    <w:p w14:paraId="4061355C" w14:textId="21907ECF" w:rsidR="008774F9" w:rsidRDefault="008774F9" w:rsidP="001F2DA3">
      <w:pPr>
        <w:tabs>
          <w:tab w:val="right" w:pos="9026"/>
        </w:tabs>
        <w:spacing w:line="480" w:lineRule="auto"/>
        <w:rPr>
          <w:rFonts w:cstheme="minorHAnsi"/>
          <w:sz w:val="24"/>
          <w:szCs w:val="24"/>
        </w:rPr>
      </w:pPr>
    </w:p>
    <w:p w14:paraId="3F5D85F2" w14:textId="4B60B2DD" w:rsidR="00124421" w:rsidRPr="00124421" w:rsidRDefault="00124421" w:rsidP="0082102C">
      <w:pPr>
        <w:tabs>
          <w:tab w:val="left" w:pos="6403"/>
          <w:tab w:val="left" w:pos="795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82102C">
        <w:rPr>
          <w:rFonts w:cstheme="minorHAnsi"/>
          <w:sz w:val="24"/>
          <w:szCs w:val="24"/>
        </w:rPr>
        <w:tab/>
      </w:r>
    </w:p>
    <w:sectPr w:rsidR="00124421" w:rsidRPr="00124421" w:rsidSect="009A6FE2">
      <w:headerReference w:type="default" r:id="rId12"/>
      <w:footerReference w:type="default" r:id="rId13"/>
      <w:pgSz w:w="11906" w:h="16838" w:code="9"/>
      <w:pgMar w:top="2095" w:right="851" w:bottom="568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09840" w14:textId="77777777" w:rsidR="005B789F" w:rsidRDefault="005B789F">
      <w:r>
        <w:separator/>
      </w:r>
    </w:p>
  </w:endnote>
  <w:endnote w:type="continuationSeparator" w:id="0">
    <w:p w14:paraId="0AAD913C" w14:textId="77777777" w:rsidR="005B789F" w:rsidRDefault="005B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alias w:val="Title"/>
      <w:tag w:val=""/>
      <w:id w:val="-1030958125"/>
      <w:placeholder>
        <w:docPart w:val="2B03A6407D3D430AB5E187FD8B2068E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169C3C0A" w14:textId="7F3A05C9" w:rsidR="00993EA2" w:rsidRPr="00672EDC" w:rsidRDefault="0082102C" w:rsidP="00672EDC">
        <w:pPr>
          <w:pStyle w:val="Footer"/>
          <w:jc w:val="right"/>
          <w:rPr>
            <w:i/>
            <w:iCs/>
          </w:rPr>
        </w:pPr>
        <w:r w:rsidRPr="0082102C">
          <w:rPr>
            <w:i/>
            <w:iCs/>
          </w:rPr>
          <w:t>Referral accepted but no appointment has yet been made referring clinician template letter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19501" w14:textId="77777777" w:rsidR="005B789F" w:rsidRDefault="005B789F" w:rsidP="002862F1">
      <w:pPr>
        <w:spacing w:before="120"/>
      </w:pPr>
      <w:r>
        <w:separator/>
      </w:r>
    </w:p>
  </w:footnote>
  <w:footnote w:type="continuationSeparator" w:id="0">
    <w:p w14:paraId="22D233F2" w14:textId="77777777" w:rsidR="005B789F" w:rsidRDefault="005B7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69B34" w14:textId="77777777" w:rsidR="001F2DA3" w:rsidRPr="001E49D6" w:rsidRDefault="001F2DA3" w:rsidP="001F2DA3">
    <w:pPr>
      <w:pStyle w:val="Header"/>
      <w:spacing w:before="200"/>
      <w:ind w:left="5812" w:right="-851"/>
      <w:rPr>
        <w:rFonts w:cs="Arial"/>
        <w:noProof/>
        <w:sz w:val="18"/>
        <w:szCs w:val="18"/>
      </w:rPr>
    </w:pPr>
    <w:r w:rsidRPr="007446D2">
      <w:rPr>
        <w:rFonts w:cs="Arial"/>
        <w:b/>
        <w:noProof/>
        <w:sz w:val="18"/>
        <w:szCs w:val="18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476099" wp14:editId="785184F3">
              <wp:simplePos x="0" y="0"/>
              <wp:positionH relativeFrom="column">
                <wp:posOffset>-156210</wp:posOffset>
              </wp:positionH>
              <wp:positionV relativeFrom="paragraph">
                <wp:posOffset>-139065</wp:posOffset>
              </wp:positionV>
              <wp:extent cx="2065020" cy="1028700"/>
              <wp:effectExtent l="0" t="0" r="11430" b="1905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502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4480F" w14:textId="77777777" w:rsidR="001F2DA3" w:rsidRDefault="001F2DA3" w:rsidP="001F2DA3">
                          <w:r>
                            <w:t>Health service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4760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12.3pt;margin-top:-10.95pt;width:162.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" strokecolor="white [3212]">
              <v:textbox>
                <w:txbxContent>
                  <w:p w14:paraId="6C64480F" w14:textId="77777777" w:rsidR="001F2DA3" w:rsidRDefault="001F2DA3" w:rsidP="001F2DA3">
                    <w:r>
                      <w:t>Health service logo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18"/>
        <w:szCs w:val="18"/>
        <w:lang w:eastAsia="en-AU"/>
      </w:rPr>
      <w:t>[Health Service]</w:t>
    </w:r>
    <w:r>
      <w:rPr>
        <w:rFonts w:cs="Arial"/>
        <w:b/>
        <w:sz w:val="18"/>
        <w:szCs w:val="18"/>
      </w:rPr>
      <w:t xml:space="preserve"> Specialist Clinics</w:t>
    </w:r>
    <w:r w:rsidRPr="001E49D6">
      <w:rPr>
        <w:rFonts w:cs="Arial"/>
        <w:sz w:val="18"/>
        <w:szCs w:val="18"/>
      </w:rPr>
      <w:br/>
      <w:t xml:space="preserve">Tel: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t xml:space="preserve"> </w:t>
    </w:r>
    <w:r w:rsidRPr="001E49D6">
      <w:rPr>
        <w:rFonts w:cs="Arial"/>
        <w:sz w:val="18"/>
        <w:szCs w:val="18"/>
      </w:rPr>
      <w:br/>
      <w:t xml:space="preserve">Fax: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br/>
    </w:r>
    <w:r>
      <w:rPr>
        <w:rFonts w:cs="Arial"/>
        <w:sz w:val="18"/>
        <w:szCs w:val="18"/>
      </w:rPr>
      <w:t>Web: www.xxxxx</w:t>
    </w:r>
    <w:r w:rsidRPr="001E49D6">
      <w:rPr>
        <w:rFonts w:cs="Arial"/>
        <w:noProof/>
        <w:sz w:val="18"/>
        <w:szCs w:val="18"/>
      </w:rPr>
      <w:t xml:space="preserve"> </w:t>
    </w:r>
  </w:p>
  <w:p w14:paraId="002CD23E" w14:textId="77777777" w:rsidR="001F2DA3" w:rsidRPr="001F2DA3" w:rsidRDefault="001F2DA3" w:rsidP="001F2DA3">
    <w:pPr>
      <w:pStyle w:val="Header"/>
      <w:tabs>
        <w:tab w:val="left" w:pos="5812"/>
      </w:tabs>
      <w:rPr>
        <w:sz w:val="18"/>
        <w:szCs w:val="18"/>
      </w:rPr>
    </w:pPr>
    <w:r>
      <w:tab/>
    </w:r>
    <w:r w:rsidRPr="00566706">
      <w:rPr>
        <w:sz w:val="18"/>
        <w:szCs w:val="18"/>
      </w:rPr>
      <w:t xml:space="preserve">email: </w:t>
    </w:r>
    <w:proofErr w:type="spellStart"/>
    <w:r>
      <w:rPr>
        <w:sz w:val="18"/>
        <w:szCs w:val="18"/>
      </w:rPr>
      <w:t>xxxxx</w:t>
    </w:r>
    <w:proofErr w:type="spellEnd"/>
  </w:p>
  <w:p w14:paraId="528A386A" w14:textId="77777777" w:rsidR="008B18DC" w:rsidRPr="001F2DA3" w:rsidRDefault="008B18DC" w:rsidP="001F2D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913FCE"/>
    <w:multiLevelType w:val="hybridMultilevel"/>
    <w:tmpl w:val="55B80020"/>
    <w:lvl w:ilvl="0" w:tplc="49A6EA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1D48161C"/>
    <w:multiLevelType w:val="hybridMultilevel"/>
    <w:tmpl w:val="BAC810A8"/>
    <w:lvl w:ilvl="0" w:tplc="86EC94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55F629D"/>
    <w:multiLevelType w:val="hybridMultilevel"/>
    <w:tmpl w:val="FB7C89B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627D4D"/>
    <w:multiLevelType w:val="hybridMultilevel"/>
    <w:tmpl w:val="F912C26C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660B3"/>
    <w:multiLevelType w:val="hybridMultilevel"/>
    <w:tmpl w:val="E746EE18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36D36E1"/>
    <w:multiLevelType w:val="hybridMultilevel"/>
    <w:tmpl w:val="20D4F01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98D05A5"/>
    <w:multiLevelType w:val="hybridMultilevel"/>
    <w:tmpl w:val="0BFAC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16"/>
  </w:num>
  <w:num w:numId="10">
    <w:abstractNumId w:val="1"/>
  </w:num>
  <w:num w:numId="11">
    <w:abstractNumId w:val="14"/>
  </w:num>
  <w:num w:numId="12">
    <w:abstractNumId w:val="2"/>
  </w:num>
  <w:num w:numId="13">
    <w:abstractNumId w:val="0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3"/>
  </w:num>
  <w:num w:numId="19">
    <w:abstractNumId w:val="7"/>
  </w:num>
  <w:num w:numId="20">
    <w:abstractNumId w:val="11"/>
  </w:num>
  <w:num w:numId="21">
    <w:abstractNumId w:val="3"/>
  </w:num>
  <w:num w:numId="22">
    <w:abstractNumId w:val="15"/>
  </w:num>
  <w:num w:numId="23">
    <w:abstractNumId w:val="9"/>
  </w:num>
  <w:num w:numId="2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0" w:nlCheck="1" w:checkStyle="0"/>
  <w:proofState w:spelling="clean" w:grammar="clean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F97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6F0B"/>
    <w:rsid w:val="00071109"/>
    <w:rsid w:val="00074219"/>
    <w:rsid w:val="00074ED5"/>
    <w:rsid w:val="000815CF"/>
    <w:rsid w:val="00081E05"/>
    <w:rsid w:val="00090171"/>
    <w:rsid w:val="0009080D"/>
    <w:rsid w:val="00092A7D"/>
    <w:rsid w:val="000937D8"/>
    <w:rsid w:val="00096CD1"/>
    <w:rsid w:val="000970E0"/>
    <w:rsid w:val="000A012C"/>
    <w:rsid w:val="000A076A"/>
    <w:rsid w:val="000A0EB9"/>
    <w:rsid w:val="000A186C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1009A4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421"/>
    <w:rsid w:val="00124ED5"/>
    <w:rsid w:val="00126B01"/>
    <w:rsid w:val="00130E44"/>
    <w:rsid w:val="00132DD7"/>
    <w:rsid w:val="001338C5"/>
    <w:rsid w:val="00134472"/>
    <w:rsid w:val="00136A5E"/>
    <w:rsid w:val="00137324"/>
    <w:rsid w:val="001447B3"/>
    <w:rsid w:val="00145582"/>
    <w:rsid w:val="00151961"/>
    <w:rsid w:val="00157B9F"/>
    <w:rsid w:val="00161939"/>
    <w:rsid w:val="00161AA0"/>
    <w:rsid w:val="00161CAF"/>
    <w:rsid w:val="00162093"/>
    <w:rsid w:val="00164CF0"/>
    <w:rsid w:val="00165255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324D"/>
    <w:rsid w:val="001B5CC1"/>
    <w:rsid w:val="001C1999"/>
    <w:rsid w:val="001C2A72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1927"/>
    <w:rsid w:val="001F2DA3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3224A"/>
    <w:rsid w:val="002333F5"/>
    <w:rsid w:val="00233778"/>
    <w:rsid w:val="00233DA1"/>
    <w:rsid w:val="002341AA"/>
    <w:rsid w:val="00235D6F"/>
    <w:rsid w:val="00237C67"/>
    <w:rsid w:val="00246A7E"/>
    <w:rsid w:val="00246C5E"/>
    <w:rsid w:val="00251343"/>
    <w:rsid w:val="00251448"/>
    <w:rsid w:val="00253641"/>
    <w:rsid w:val="00254166"/>
    <w:rsid w:val="0025433B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597D"/>
    <w:rsid w:val="002962C3"/>
    <w:rsid w:val="00297773"/>
    <w:rsid w:val="002A483C"/>
    <w:rsid w:val="002B1729"/>
    <w:rsid w:val="002B3029"/>
    <w:rsid w:val="002B46F6"/>
    <w:rsid w:val="002B4DD4"/>
    <w:rsid w:val="002B5277"/>
    <w:rsid w:val="002B7444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33D4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6A66"/>
    <w:rsid w:val="00327870"/>
    <w:rsid w:val="0033259D"/>
    <w:rsid w:val="00333FF5"/>
    <w:rsid w:val="00336814"/>
    <w:rsid w:val="003406C6"/>
    <w:rsid w:val="003418CC"/>
    <w:rsid w:val="0034346C"/>
    <w:rsid w:val="003452D9"/>
    <w:rsid w:val="003459BD"/>
    <w:rsid w:val="00350D38"/>
    <w:rsid w:val="00357455"/>
    <w:rsid w:val="003639E3"/>
    <w:rsid w:val="00371B4B"/>
    <w:rsid w:val="003744CF"/>
    <w:rsid w:val="00374717"/>
    <w:rsid w:val="00375389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7A3F"/>
    <w:rsid w:val="003D3E8F"/>
    <w:rsid w:val="003D46E7"/>
    <w:rsid w:val="003D5631"/>
    <w:rsid w:val="003D6475"/>
    <w:rsid w:val="003E375C"/>
    <w:rsid w:val="003E6DB0"/>
    <w:rsid w:val="003E6FA6"/>
    <w:rsid w:val="003E7038"/>
    <w:rsid w:val="003F0445"/>
    <w:rsid w:val="003F0CEE"/>
    <w:rsid w:val="003F0CF0"/>
    <w:rsid w:val="003F3289"/>
    <w:rsid w:val="00401FCF"/>
    <w:rsid w:val="00402035"/>
    <w:rsid w:val="00412507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4FB9"/>
    <w:rsid w:val="0047156E"/>
    <w:rsid w:val="0047372D"/>
    <w:rsid w:val="004743DD"/>
    <w:rsid w:val="00474CEA"/>
    <w:rsid w:val="00474E07"/>
    <w:rsid w:val="00477046"/>
    <w:rsid w:val="00482549"/>
    <w:rsid w:val="00483968"/>
    <w:rsid w:val="00484F86"/>
    <w:rsid w:val="00490746"/>
    <w:rsid w:val="00490852"/>
    <w:rsid w:val="004909D3"/>
    <w:rsid w:val="00493A10"/>
    <w:rsid w:val="004946F4"/>
    <w:rsid w:val="0049487E"/>
    <w:rsid w:val="004963B1"/>
    <w:rsid w:val="004A155A"/>
    <w:rsid w:val="004A2CCA"/>
    <w:rsid w:val="004A3E81"/>
    <w:rsid w:val="004A4B1E"/>
    <w:rsid w:val="004A5C62"/>
    <w:rsid w:val="004A5CCB"/>
    <w:rsid w:val="004A5D1D"/>
    <w:rsid w:val="004A707D"/>
    <w:rsid w:val="004B47F8"/>
    <w:rsid w:val="004B6326"/>
    <w:rsid w:val="004C259E"/>
    <w:rsid w:val="004C4789"/>
    <w:rsid w:val="004C6EEE"/>
    <w:rsid w:val="004C702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55F1"/>
    <w:rsid w:val="004F6936"/>
    <w:rsid w:val="00503DC6"/>
    <w:rsid w:val="005061AB"/>
    <w:rsid w:val="00506F5D"/>
    <w:rsid w:val="005126D0"/>
    <w:rsid w:val="00520AB8"/>
    <w:rsid w:val="005231FC"/>
    <w:rsid w:val="00526865"/>
    <w:rsid w:val="00536499"/>
    <w:rsid w:val="00536EF9"/>
    <w:rsid w:val="00537228"/>
    <w:rsid w:val="005433DC"/>
    <w:rsid w:val="00543903"/>
    <w:rsid w:val="00544046"/>
    <w:rsid w:val="00546E29"/>
    <w:rsid w:val="00547A9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2BD"/>
    <w:rsid w:val="00594BAA"/>
    <w:rsid w:val="00596A4B"/>
    <w:rsid w:val="00597507"/>
    <w:rsid w:val="005A7606"/>
    <w:rsid w:val="005A7647"/>
    <w:rsid w:val="005B21B6"/>
    <w:rsid w:val="005B344B"/>
    <w:rsid w:val="005B789F"/>
    <w:rsid w:val="005B7A63"/>
    <w:rsid w:val="005C390C"/>
    <w:rsid w:val="005C42BA"/>
    <w:rsid w:val="005C49DA"/>
    <w:rsid w:val="005C4EF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34BA"/>
    <w:rsid w:val="00605908"/>
    <w:rsid w:val="00610D7C"/>
    <w:rsid w:val="0061146D"/>
    <w:rsid w:val="00612805"/>
    <w:rsid w:val="00613414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4B1D"/>
    <w:rsid w:val="00644B7E"/>
    <w:rsid w:val="00645644"/>
    <w:rsid w:val="00646409"/>
    <w:rsid w:val="00646A68"/>
    <w:rsid w:val="00646A6B"/>
    <w:rsid w:val="0065092E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597"/>
    <w:rsid w:val="00672EDC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A18C2"/>
    <w:rsid w:val="006A23F9"/>
    <w:rsid w:val="006A2472"/>
    <w:rsid w:val="006A2DF0"/>
    <w:rsid w:val="006B077C"/>
    <w:rsid w:val="006B2F30"/>
    <w:rsid w:val="006B7FBA"/>
    <w:rsid w:val="006C2E1E"/>
    <w:rsid w:val="006D02F5"/>
    <w:rsid w:val="006D07C0"/>
    <w:rsid w:val="006D2A3F"/>
    <w:rsid w:val="006D48AC"/>
    <w:rsid w:val="006D5771"/>
    <w:rsid w:val="006E138B"/>
    <w:rsid w:val="006E509C"/>
    <w:rsid w:val="006E5FB7"/>
    <w:rsid w:val="006E6B2B"/>
    <w:rsid w:val="006E753D"/>
    <w:rsid w:val="006F1FDC"/>
    <w:rsid w:val="006F36B5"/>
    <w:rsid w:val="007013EF"/>
    <w:rsid w:val="007023E0"/>
    <w:rsid w:val="00702B10"/>
    <w:rsid w:val="0070343B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4A43"/>
    <w:rsid w:val="00724DF3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0FB6"/>
    <w:rsid w:val="00772D5E"/>
    <w:rsid w:val="00776928"/>
    <w:rsid w:val="0078033B"/>
    <w:rsid w:val="00780B50"/>
    <w:rsid w:val="00782F2C"/>
    <w:rsid w:val="00786F16"/>
    <w:rsid w:val="007909C9"/>
    <w:rsid w:val="00791ACD"/>
    <w:rsid w:val="00796E20"/>
    <w:rsid w:val="00797C32"/>
    <w:rsid w:val="00797D57"/>
    <w:rsid w:val="00797FA8"/>
    <w:rsid w:val="007A57F6"/>
    <w:rsid w:val="007B0914"/>
    <w:rsid w:val="007B1374"/>
    <w:rsid w:val="007B3107"/>
    <w:rsid w:val="007B589F"/>
    <w:rsid w:val="007B6186"/>
    <w:rsid w:val="007B7983"/>
    <w:rsid w:val="007C03F8"/>
    <w:rsid w:val="007C7301"/>
    <w:rsid w:val="007C7859"/>
    <w:rsid w:val="007D0A10"/>
    <w:rsid w:val="007D2BDE"/>
    <w:rsid w:val="007D2FB6"/>
    <w:rsid w:val="007D3EA2"/>
    <w:rsid w:val="007D4D5A"/>
    <w:rsid w:val="007E0DE2"/>
    <w:rsid w:val="007E2434"/>
    <w:rsid w:val="007E353F"/>
    <w:rsid w:val="007E5373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102C"/>
    <w:rsid w:val="008260DA"/>
    <w:rsid w:val="00832A0F"/>
    <w:rsid w:val="0084268F"/>
    <w:rsid w:val="00850940"/>
    <w:rsid w:val="008516F2"/>
    <w:rsid w:val="00852EE6"/>
    <w:rsid w:val="00853EE4"/>
    <w:rsid w:val="00855535"/>
    <w:rsid w:val="0086052A"/>
    <w:rsid w:val="00860662"/>
    <w:rsid w:val="008622A5"/>
    <w:rsid w:val="0086268D"/>
    <w:rsid w:val="008633F0"/>
    <w:rsid w:val="00867D9D"/>
    <w:rsid w:val="00872E0A"/>
    <w:rsid w:val="00875285"/>
    <w:rsid w:val="008770B0"/>
    <w:rsid w:val="008774F9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4236"/>
    <w:rsid w:val="008D462F"/>
    <w:rsid w:val="008D7D1B"/>
    <w:rsid w:val="008E3890"/>
    <w:rsid w:val="008E3DEE"/>
    <w:rsid w:val="008E4376"/>
    <w:rsid w:val="008E6974"/>
    <w:rsid w:val="008E760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11B2"/>
    <w:rsid w:val="0091279D"/>
    <w:rsid w:val="009155D0"/>
    <w:rsid w:val="00916A9C"/>
    <w:rsid w:val="00924AE1"/>
    <w:rsid w:val="00926990"/>
    <w:rsid w:val="009269B1"/>
    <w:rsid w:val="00937B8F"/>
    <w:rsid w:val="00937BD9"/>
    <w:rsid w:val="00942134"/>
    <w:rsid w:val="009500F3"/>
    <w:rsid w:val="00950E2C"/>
    <w:rsid w:val="00950FAD"/>
    <w:rsid w:val="00951D50"/>
    <w:rsid w:val="009525EB"/>
    <w:rsid w:val="00952999"/>
    <w:rsid w:val="00961400"/>
    <w:rsid w:val="00963646"/>
    <w:rsid w:val="00966DFE"/>
    <w:rsid w:val="0097122E"/>
    <w:rsid w:val="009721BA"/>
    <w:rsid w:val="00973EC3"/>
    <w:rsid w:val="00976D79"/>
    <w:rsid w:val="009817CA"/>
    <w:rsid w:val="009853E1"/>
    <w:rsid w:val="009863D0"/>
    <w:rsid w:val="00986E6B"/>
    <w:rsid w:val="0099137C"/>
    <w:rsid w:val="00991769"/>
    <w:rsid w:val="00993600"/>
    <w:rsid w:val="00993EA2"/>
    <w:rsid w:val="00994386"/>
    <w:rsid w:val="00996541"/>
    <w:rsid w:val="009A279E"/>
    <w:rsid w:val="009A6FE2"/>
    <w:rsid w:val="009B0A6F"/>
    <w:rsid w:val="009B4852"/>
    <w:rsid w:val="009B59E9"/>
    <w:rsid w:val="009B7458"/>
    <w:rsid w:val="009C021E"/>
    <w:rsid w:val="009C127A"/>
    <w:rsid w:val="009C36BF"/>
    <w:rsid w:val="009C6DB0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6FE6"/>
    <w:rsid w:val="009E7F92"/>
    <w:rsid w:val="009F02A3"/>
    <w:rsid w:val="009F2F27"/>
    <w:rsid w:val="009F5096"/>
    <w:rsid w:val="009F6BCB"/>
    <w:rsid w:val="009F7B78"/>
    <w:rsid w:val="00A0057A"/>
    <w:rsid w:val="00A0720F"/>
    <w:rsid w:val="00A113E3"/>
    <w:rsid w:val="00A11421"/>
    <w:rsid w:val="00A147DA"/>
    <w:rsid w:val="00A157B1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F9F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C274B"/>
    <w:rsid w:val="00AC6D36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59A0"/>
    <w:rsid w:val="00AE6283"/>
    <w:rsid w:val="00AF0C57"/>
    <w:rsid w:val="00AF0F8D"/>
    <w:rsid w:val="00AF26F3"/>
    <w:rsid w:val="00AF2F56"/>
    <w:rsid w:val="00AF3DEC"/>
    <w:rsid w:val="00AF46C1"/>
    <w:rsid w:val="00AF6AFF"/>
    <w:rsid w:val="00B00672"/>
    <w:rsid w:val="00B01B4D"/>
    <w:rsid w:val="00B01E7E"/>
    <w:rsid w:val="00B04610"/>
    <w:rsid w:val="00B051E1"/>
    <w:rsid w:val="00B05AB4"/>
    <w:rsid w:val="00B05DEF"/>
    <w:rsid w:val="00B06571"/>
    <w:rsid w:val="00B068BA"/>
    <w:rsid w:val="00B06D1F"/>
    <w:rsid w:val="00B13851"/>
    <w:rsid w:val="00B13B1C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415DB"/>
    <w:rsid w:val="00B44A60"/>
    <w:rsid w:val="00B45141"/>
    <w:rsid w:val="00B5273A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22EE"/>
    <w:rsid w:val="00B731E0"/>
    <w:rsid w:val="00B74F26"/>
    <w:rsid w:val="00B7549C"/>
    <w:rsid w:val="00B75646"/>
    <w:rsid w:val="00B822E9"/>
    <w:rsid w:val="00B9028D"/>
    <w:rsid w:val="00B90729"/>
    <w:rsid w:val="00B907DA"/>
    <w:rsid w:val="00B92086"/>
    <w:rsid w:val="00B92656"/>
    <w:rsid w:val="00B9348F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18E"/>
    <w:rsid w:val="00BE28D2"/>
    <w:rsid w:val="00BE3624"/>
    <w:rsid w:val="00BF2E55"/>
    <w:rsid w:val="00BF4652"/>
    <w:rsid w:val="00BF7F58"/>
    <w:rsid w:val="00C00735"/>
    <w:rsid w:val="00C00C7D"/>
    <w:rsid w:val="00C0133B"/>
    <w:rsid w:val="00C01381"/>
    <w:rsid w:val="00C0356A"/>
    <w:rsid w:val="00C03B16"/>
    <w:rsid w:val="00C0527D"/>
    <w:rsid w:val="00C079B8"/>
    <w:rsid w:val="00C07B16"/>
    <w:rsid w:val="00C123EA"/>
    <w:rsid w:val="00C12A49"/>
    <w:rsid w:val="00C133EE"/>
    <w:rsid w:val="00C14FCC"/>
    <w:rsid w:val="00C160A6"/>
    <w:rsid w:val="00C16C0B"/>
    <w:rsid w:val="00C17F3A"/>
    <w:rsid w:val="00C20462"/>
    <w:rsid w:val="00C20E78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0122"/>
    <w:rsid w:val="00C4173A"/>
    <w:rsid w:val="00C433F7"/>
    <w:rsid w:val="00C44F97"/>
    <w:rsid w:val="00C5006D"/>
    <w:rsid w:val="00C507FB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BFD"/>
    <w:rsid w:val="00CC3A16"/>
    <w:rsid w:val="00CC562D"/>
    <w:rsid w:val="00CC69B3"/>
    <w:rsid w:val="00CD26B2"/>
    <w:rsid w:val="00CD3476"/>
    <w:rsid w:val="00CD3F7E"/>
    <w:rsid w:val="00CD64DF"/>
    <w:rsid w:val="00CE35EC"/>
    <w:rsid w:val="00CE6CAE"/>
    <w:rsid w:val="00CE750D"/>
    <w:rsid w:val="00CF10EA"/>
    <w:rsid w:val="00CF2F50"/>
    <w:rsid w:val="00CF3C87"/>
    <w:rsid w:val="00CF6309"/>
    <w:rsid w:val="00CF6F1F"/>
    <w:rsid w:val="00CF7D49"/>
    <w:rsid w:val="00CF7D62"/>
    <w:rsid w:val="00D01B92"/>
    <w:rsid w:val="00D02919"/>
    <w:rsid w:val="00D04C61"/>
    <w:rsid w:val="00D04D8E"/>
    <w:rsid w:val="00D05B8D"/>
    <w:rsid w:val="00D07EC0"/>
    <w:rsid w:val="00D07F00"/>
    <w:rsid w:val="00D11549"/>
    <w:rsid w:val="00D17CA7"/>
    <w:rsid w:val="00D208B9"/>
    <w:rsid w:val="00D21873"/>
    <w:rsid w:val="00D223F5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76C3F"/>
    <w:rsid w:val="00D81BD4"/>
    <w:rsid w:val="00D81F21"/>
    <w:rsid w:val="00D83B68"/>
    <w:rsid w:val="00D84482"/>
    <w:rsid w:val="00D853A1"/>
    <w:rsid w:val="00D921C5"/>
    <w:rsid w:val="00D95470"/>
    <w:rsid w:val="00D97CC0"/>
    <w:rsid w:val="00DA2619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A51"/>
    <w:rsid w:val="00E15963"/>
    <w:rsid w:val="00E1660B"/>
    <w:rsid w:val="00E170DC"/>
    <w:rsid w:val="00E203D4"/>
    <w:rsid w:val="00E25FD3"/>
    <w:rsid w:val="00E26818"/>
    <w:rsid w:val="00E27FFC"/>
    <w:rsid w:val="00E30B15"/>
    <w:rsid w:val="00E33FCB"/>
    <w:rsid w:val="00E40181"/>
    <w:rsid w:val="00E46998"/>
    <w:rsid w:val="00E5052F"/>
    <w:rsid w:val="00E508F5"/>
    <w:rsid w:val="00E5090F"/>
    <w:rsid w:val="00E61DDE"/>
    <w:rsid w:val="00E629A1"/>
    <w:rsid w:val="00E63343"/>
    <w:rsid w:val="00E73524"/>
    <w:rsid w:val="00E74F84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C2E"/>
    <w:rsid w:val="00E969A5"/>
    <w:rsid w:val="00E96F1F"/>
    <w:rsid w:val="00EA09D5"/>
    <w:rsid w:val="00EA13E4"/>
    <w:rsid w:val="00EA4F15"/>
    <w:rsid w:val="00EA5BBA"/>
    <w:rsid w:val="00EA6B3D"/>
    <w:rsid w:val="00EB00E0"/>
    <w:rsid w:val="00EB44D6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5B9B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30FF4"/>
    <w:rsid w:val="00F3147F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11E4"/>
    <w:rsid w:val="00F52D09"/>
    <w:rsid w:val="00F52E08"/>
    <w:rsid w:val="00F53D0B"/>
    <w:rsid w:val="00F55B21"/>
    <w:rsid w:val="00F568ED"/>
    <w:rsid w:val="00F56EF6"/>
    <w:rsid w:val="00F64696"/>
    <w:rsid w:val="00F65AA9"/>
    <w:rsid w:val="00F6768F"/>
    <w:rsid w:val="00F72317"/>
    <w:rsid w:val="00F72C2C"/>
    <w:rsid w:val="00F73838"/>
    <w:rsid w:val="00F76CAB"/>
    <w:rsid w:val="00F772C6"/>
    <w:rsid w:val="00F82ECD"/>
    <w:rsid w:val="00F85195"/>
    <w:rsid w:val="00F872E4"/>
    <w:rsid w:val="00F938BA"/>
    <w:rsid w:val="00F942D4"/>
    <w:rsid w:val="00F94A4E"/>
    <w:rsid w:val="00F95099"/>
    <w:rsid w:val="00F95D5E"/>
    <w:rsid w:val="00F9697E"/>
    <w:rsid w:val="00FA18B5"/>
    <w:rsid w:val="00FA2C46"/>
    <w:rsid w:val="00FB4CDA"/>
    <w:rsid w:val="00FC0F81"/>
    <w:rsid w:val="00FC2283"/>
    <w:rsid w:val="00FC260F"/>
    <w:rsid w:val="00FC293E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CE"/>
    <w:rsid w:val="00FF4F4A"/>
    <w:rsid w:val="00FF4F7D"/>
    <w:rsid w:val="00FF5998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3F472C"/>
  <w15:docId w15:val="{FA13E546-D7D3-40DB-B09A-3C018223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numbering" w:customStyle="1" w:styleId="ZZBullets1">
    <w:name w:val="ZZ Bullets1"/>
    <w:rsid w:val="005942BD"/>
  </w:style>
  <w:style w:type="paragraph" w:customStyle="1" w:styleId="Default">
    <w:name w:val="Default"/>
    <w:rsid w:val="00D921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unhideWhenUsed/>
    <w:rsid w:val="00672E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melbourne.healthpathways.org.a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03A6407D3D430AB5E187FD8B206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234F1-4318-4F6B-85D6-FFDB562E449E}"/>
      </w:docPartPr>
      <w:docPartBody>
        <w:p w:rsidR="00011BF4" w:rsidRDefault="00010CC5">
          <w:r w:rsidRPr="00A173B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C5"/>
    <w:rsid w:val="00010CC5"/>
    <w:rsid w:val="00011BF4"/>
    <w:rsid w:val="00FE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CC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010C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C2283A-0B86-4385-812D-56CF28F17EA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060adbb-d777-4224-ba8a-6d2bd1ccbbcc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4338799-C784-4CBB-8F47-F17806AABB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8A0D18-70FB-4455-AB68-7A697A0957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120D63-ECB3-4D25-8612-D3C80A261A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accepted but no appointment has yet been made referring clinician template letter</vt:lpstr>
    </vt:vector>
  </TitlesOfParts>
  <Company>Victorian Government, Department of Health</Company>
  <LinksUpToDate>false</LinksUpToDate>
  <CharactersWithSpaces>1227</CharactersWithSpaces>
  <SharedDoc>false</SharedDoc>
  <HyperlinkBase/>
  <HLinks>
    <vt:vector size="24" baseType="variant"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_Toc410976290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_Toc410976289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_Toc410976288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_Toc410976287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accepted but no appointment has yet been made referring clinician template letter</dc:title>
  <dc:subject>specialist clinics referral process</dc:subject>
  <dc:creator>Department of Health</dc:creator>
  <cp:keywords/>
  <cp:lastModifiedBy>Karen O'Leary (Health)</cp:lastModifiedBy>
  <cp:revision>2</cp:revision>
  <cp:lastPrinted>2019-02-17T23:16:00Z</cp:lastPrinted>
  <dcterms:created xsi:type="dcterms:W3CDTF">2022-11-27T23:16:00Z</dcterms:created>
  <dcterms:modified xsi:type="dcterms:W3CDTF">2022-11-27T23:16:00Z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5fb7db65-c578-4cc5-bc1f-bfdf22884b91</vt:lpwstr>
  </property>
  <property fmtid="{D5CDD505-2E9C-101B-9397-08002B2CF9AE}" pid="4" name="PSPFClassification">
    <vt:lpwstr>Do Not Mark</vt:lpwstr>
  </property>
  <property fmtid="{D5CDD505-2E9C-101B-9397-08002B2CF9AE}" pid="5" name="ContentTypeId">
    <vt:lpwstr>0x010100B8BC7B5326611A489399C0135DD21E4E</vt:lpwstr>
  </property>
  <property fmtid="{D5CDD505-2E9C-101B-9397-08002B2CF9AE}" pid="6" name="Order">
    <vt:r8>781700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SIP_Label_3d6aa9fe-4ab7-4a7c-8e39-ccc0b3ffed53_Enabled">
    <vt:lpwstr>true</vt:lpwstr>
  </property>
  <property fmtid="{D5CDD505-2E9C-101B-9397-08002B2CF9AE}" pid="14" name="MSIP_Label_3d6aa9fe-4ab7-4a7c-8e39-ccc0b3ffed53_SetDate">
    <vt:lpwstr>2022-11-07T22:27:34Z</vt:lpwstr>
  </property>
  <property fmtid="{D5CDD505-2E9C-101B-9397-08002B2CF9AE}" pid="15" name="MSIP_Label_3d6aa9fe-4ab7-4a7c-8e39-ccc0b3ffed53_Method">
    <vt:lpwstr>Privileged</vt:lpwstr>
  </property>
  <property fmtid="{D5CDD505-2E9C-101B-9397-08002B2CF9AE}" pid="16" name="MSIP_Label_3d6aa9fe-4ab7-4a7c-8e39-ccc0b3ffed53_Name">
    <vt:lpwstr>3d6aa9fe-4ab7-4a7c-8e39-ccc0b3ffed53</vt:lpwstr>
  </property>
  <property fmtid="{D5CDD505-2E9C-101B-9397-08002B2CF9AE}" pid="17" name="MSIP_Label_3d6aa9fe-4ab7-4a7c-8e39-ccc0b3ffed53_SiteId">
    <vt:lpwstr>c0e0601f-0fac-449c-9c88-a104c4eb9f28</vt:lpwstr>
  </property>
  <property fmtid="{D5CDD505-2E9C-101B-9397-08002B2CF9AE}" pid="18" name="MSIP_Label_3d6aa9fe-4ab7-4a7c-8e39-ccc0b3ffed53_ActionId">
    <vt:lpwstr>933e2088-93f4-4b49-9c37-a0a5799cc45f</vt:lpwstr>
  </property>
  <property fmtid="{D5CDD505-2E9C-101B-9397-08002B2CF9AE}" pid="19" name="MSIP_Label_3d6aa9fe-4ab7-4a7c-8e39-ccc0b3ffed53_ContentBits">
    <vt:lpwstr>0</vt:lpwstr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MediaServiceImageTags">
    <vt:lpwstr/>
  </property>
</Properties>
</file>