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521A" w14:textId="2DB94A6B" w:rsidR="001E1992" w:rsidRDefault="001E1992" w:rsidP="001E1992"/>
    <w:p w14:paraId="30396B17" w14:textId="77777777" w:rsidR="001E1992" w:rsidRPr="00C3068A" w:rsidRDefault="00D11DA4" w:rsidP="001E1992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  <w:lang w:eastAsia="zh-CN"/>
        </w:rPr>
      </w:pPr>
      <w:sdt>
        <w:sdtPr>
          <w:rPr>
            <w:rFonts w:ascii="Microsoft YaHei" w:eastAsia="Microsoft YaHei" w:hAnsi="Microsoft YaHei" w:cstheme="majorHAnsi"/>
            <w:b/>
            <w:noProof/>
            <w:lang w:val="vi" w:eastAsia="en-AU"/>
          </w:rPr>
          <w:id w:val="140623373"/>
          <w:placeholder>
            <w:docPart w:val="88604A91B8F04CB5BF3EB7B25EADC672"/>
          </w:placeholder>
        </w:sdtPr>
        <w:sdtEndPr/>
        <w:sdtContent>
          <w:r w:rsidR="001E1992" w:rsidRPr="001E1992">
            <w:rPr>
              <w:rFonts w:ascii="Microsoft YaHei" w:eastAsia="Microsoft YaHei" w:hAnsi="Microsoft YaHei" w:cstheme="majorHAnsi"/>
              <w:b/>
              <w:noProof/>
              <w:lang w:val="vi" w:eastAsia="en-AU"/>
            </w:rPr>
            <w:t>[</w:t>
          </w:r>
          <w:r w:rsidR="001E1992" w:rsidRPr="001E1992">
            <w:rPr>
              <w:rFonts w:ascii="Microsoft YaHei" w:eastAsia="Microsoft YaHei" w:hAnsi="Microsoft YaHei" w:cstheme="majorHAnsi"/>
              <w:b/>
              <w:noProof/>
              <w:lang w:eastAsia="en-AU"/>
            </w:rPr>
            <w:t>Health Service</w:t>
          </w:r>
          <w:r w:rsidR="001E1992" w:rsidRPr="001E1992">
            <w:rPr>
              <w:rFonts w:ascii="Microsoft YaHei" w:eastAsia="Microsoft YaHei" w:hAnsi="Microsoft YaHei" w:cstheme="majorHAnsi"/>
              <w:b/>
              <w:noProof/>
              <w:lang w:val="vi" w:eastAsia="en-AU"/>
            </w:rPr>
            <w:t>]</w:t>
          </w:r>
        </w:sdtContent>
      </w:sdt>
      <w:r w:rsidR="001E1992" w:rsidRPr="00481332">
        <w:rPr>
          <w:rFonts w:ascii="Microsoft YaHei" w:eastAsia="Microsoft YaHei" w:hAnsi="Microsoft YaHei" w:cs="SimSun"/>
          <w:lang w:eastAsia="zh-CN"/>
        </w:rPr>
        <w:br/>
      </w:r>
      <w:r w:rsidR="001E1992" w:rsidRPr="00C3068A">
        <w:rPr>
          <w:rFonts w:ascii="Microsoft YaHei" w:eastAsia="Microsoft YaHei" w:hAnsi="Microsoft YaHei" w:cs="SimSun"/>
          <w:lang w:eastAsia="zh-CN"/>
        </w:rPr>
        <w:t>电话：</w:t>
      </w:r>
      <w:sdt>
        <w:sdtPr>
          <w:rPr>
            <w:rFonts w:ascii="Microsoft YaHei" w:eastAsia="Microsoft YaHei" w:hAnsi="Microsoft YaHei" w:cstheme="majorHAnsi"/>
            <w:lang w:val="vi"/>
          </w:rPr>
          <w:id w:val="1645620012"/>
          <w:placeholder>
            <w:docPart w:val="55DF7259D05D47BA86866663B63C2F68"/>
          </w:placeholder>
        </w:sdtPr>
        <w:sdtEndPr/>
        <w:sdtContent>
          <w:r w:rsidR="001E1992" w:rsidRPr="00C3068A">
            <w:rPr>
              <w:rFonts w:ascii="Microsoft YaHei" w:eastAsia="Microsoft YaHei" w:hAnsi="Microsoft YaHei" w:cstheme="majorHAnsi"/>
              <w:lang w:val="vi"/>
            </w:rPr>
            <w:t>03 xxxx xxxx</w:t>
          </w:r>
        </w:sdtContent>
      </w:sdt>
      <w:r w:rsidR="001E1992" w:rsidRPr="00C3068A">
        <w:rPr>
          <w:rFonts w:ascii="Microsoft YaHei" w:eastAsia="Microsoft YaHei" w:hAnsi="Microsoft YaHei" w:cs="SimSun"/>
          <w:lang w:eastAsia="zh-CN"/>
        </w:rPr>
        <w:br/>
        <w:t>网址：</w:t>
      </w:r>
      <w:sdt>
        <w:sdtPr>
          <w:rPr>
            <w:rFonts w:ascii="Microsoft YaHei" w:eastAsia="Microsoft YaHei" w:hAnsi="Microsoft YaHei" w:cstheme="majorHAnsi"/>
            <w:lang w:val="vi"/>
          </w:rPr>
          <w:id w:val="1021980014"/>
          <w:placeholder>
            <w:docPart w:val="020C2B816D0E48569D127D806241502A"/>
          </w:placeholder>
        </w:sdtPr>
        <w:sdtEndPr/>
        <w:sdtContent>
          <w:r w:rsidR="001E1992" w:rsidRPr="00C3068A">
            <w:rPr>
              <w:rFonts w:ascii="Microsoft YaHei" w:eastAsia="Microsoft YaHei" w:hAnsi="Microsoft YaHei" w:cstheme="majorHAnsi"/>
              <w:lang w:val="vi"/>
            </w:rPr>
            <w:t>www.xxxxx</w:t>
          </w:r>
        </w:sdtContent>
      </w:sdt>
    </w:p>
    <w:p w14:paraId="25CE1B50" w14:textId="77777777" w:rsidR="001E1992" w:rsidRPr="00C3068A" w:rsidRDefault="001E1992" w:rsidP="001E1992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C3068A">
        <w:rPr>
          <w:rFonts w:ascii="Microsoft YaHei" w:eastAsia="Microsoft YaHei" w:hAnsi="Microsoft YaHei" w:cs="SimSun"/>
          <w:lang w:eastAsia="zh-CN"/>
        </w:rPr>
        <w:tab/>
      </w:r>
      <w:r w:rsidRPr="00C3068A">
        <w:rPr>
          <w:rFonts w:ascii="Microsoft YaHei" w:eastAsia="Microsoft YaHei" w:hAnsi="Microsoft YaHei" w:cs="SimSun"/>
        </w:rPr>
        <w:t>电子邮箱：</w:t>
      </w:r>
      <w:sdt>
        <w:sdtPr>
          <w:rPr>
            <w:rFonts w:ascii="Microsoft YaHei" w:eastAsia="Microsoft YaHei" w:hAnsi="Microsoft YaHei" w:cstheme="majorHAnsi"/>
            <w:lang w:val="vi"/>
          </w:rPr>
          <w:id w:val="-712730933"/>
          <w:placeholder>
            <w:docPart w:val="5776B2DF0D5545459E7CE0EC9A5FADB1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lang w:val="vi"/>
            </w:rPr>
            <w:t>xxxxx</w:t>
          </w:r>
        </w:sdtContent>
      </w:sdt>
    </w:p>
    <w:tbl>
      <w:tblPr>
        <w:tblStyle w:val="TableGrid"/>
        <w:tblpPr w:leftFromText="180" w:rightFromText="180" w:vertAnchor="text" w:horzAnchor="margin" w:tblpXSpec="right" w:tblpY="275"/>
        <w:tblW w:w="3216" w:type="dxa"/>
        <w:tblInd w:w="0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C3068A" w:rsidRPr="00481332" w14:paraId="1E4FEC76" w14:textId="77777777" w:rsidTr="00625ABF">
        <w:trPr>
          <w:trHeight w:val="728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3216" w:type="dxa"/>
                <w:vAlign w:val="center"/>
              </w:tcPr>
              <w:p w14:paraId="6EFA95C0" w14:textId="77777777" w:rsidR="00C3068A" w:rsidRPr="00481332" w:rsidRDefault="00C3068A" w:rsidP="00625ABF">
                <w:pPr>
                  <w:spacing w:before="200" w:line="240" w:lineRule="auto"/>
                  <w:jc w:val="center"/>
                  <w:rPr>
                    <w:rFonts w:ascii="Microsoft YaHei" w:eastAsia="Microsoft YaHei" w:hAnsi="Microsoft YaHei"/>
                    <w:lang w:eastAsia="zh-CN"/>
                  </w:rPr>
                </w:pPr>
                <w:r>
                  <w:rPr>
                    <w:rFonts w:ascii="Noto Sans" w:hAnsi="Noto Sans" w:cs="Noto Sans"/>
                    <w:noProof/>
                    <w:lang w:val="en-PH" w:eastAsia="en-PH"/>
                  </w:rPr>
                  <w:drawing>
                    <wp:inline distT="0" distB="0" distL="0" distR="0" wp14:anchorId="37ED16F4" wp14:editId="1D965BAB">
                      <wp:extent cx="1905000" cy="657225"/>
                      <wp:effectExtent l="0" t="0" r="0" b="952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B2F36EB" w14:textId="77777777" w:rsidR="001E1992" w:rsidRDefault="001E1992" w:rsidP="00481332">
      <w:pPr>
        <w:autoSpaceDE w:val="0"/>
        <w:autoSpaceDN w:val="0"/>
        <w:adjustRightInd w:val="0"/>
        <w:spacing w:after="120" w:line="240" w:lineRule="auto"/>
        <w:rPr>
          <w:rFonts w:ascii="Microsoft YaHei" w:eastAsia="Microsoft YaHei" w:hAnsi="Microsoft YaHei" w:cs="SimSun"/>
          <w:sz w:val="24"/>
          <w:szCs w:val="24"/>
          <w:lang w:eastAsia="zh-CN"/>
        </w:rPr>
      </w:pPr>
    </w:p>
    <w:p w14:paraId="5D5ABD38" w14:textId="77777777" w:rsidR="005B1141" w:rsidRPr="00481332" w:rsidRDefault="00D11DA4" w:rsidP="00481332">
      <w:pPr>
        <w:autoSpaceDE w:val="0"/>
        <w:autoSpaceDN w:val="0"/>
        <w:adjustRightInd w:val="0"/>
        <w:spacing w:after="12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 w:hint="eastAsia"/>
            <w:sz w:val="24"/>
            <w:szCs w:val="24"/>
            <w:lang w:eastAsia="zh-CN"/>
          </w:rPr>
          <w:id w:val="-188296951"/>
          <w:placeholder>
            <w:docPart w:val="DefaultPlaceholder_-1854013438"/>
          </w:placeholder>
          <w:date>
            <w:dateFormat w:val="dd/MM/yyyy"/>
            <w:lid w:val="en-PH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="000A6029" w:rsidRPr="00481332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日期</w:t>
          </w:r>
        </w:sdtContent>
      </w:sdt>
    </w:p>
    <w:p w14:paraId="7D1A0440" w14:textId="77777777" w:rsidR="005F2D7B" w:rsidRPr="00C3068A" w:rsidRDefault="005F2D7B" w:rsidP="00481332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6A221591" w14:textId="77777777" w:rsidR="00C3068A" w:rsidRPr="00C3068A" w:rsidRDefault="00C3068A" w:rsidP="00C3068A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ajorHAnsi"/>
          <w:sz w:val="24"/>
          <w:szCs w:val="24"/>
          <w:lang w:val="vi" w:eastAsia="en-AU"/>
        </w:rPr>
      </w:pPr>
      <w:r w:rsidRPr="00481332">
        <w:rPr>
          <w:rFonts w:ascii="Microsoft YaHei" w:eastAsia="Microsoft YaHei" w:hAnsi="Microsoft YaHei" w:cstheme="minorHAnsi"/>
          <w:b/>
          <w:noProof/>
          <w:color w:val="000000"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2C477E79" wp14:editId="4DCBA925">
            <wp:simplePos x="0" y="0"/>
            <wp:positionH relativeFrom="column">
              <wp:posOffset>5514153</wp:posOffset>
            </wp:positionH>
            <wp:positionV relativeFrom="paragraph">
              <wp:posOffset>207814</wp:posOffset>
            </wp:positionV>
            <wp:extent cx="685800" cy="683895"/>
            <wp:effectExtent l="0" t="0" r="0" b="1905"/>
            <wp:wrapNone/>
            <wp:docPr id="2" name="Picture 2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-681906375"/>
          <w:placeholder>
            <w:docPart w:val="830B35E0ADA342C5ADB2E2DFAF913D8F"/>
          </w:placeholder>
        </w:sdtPr>
        <w:sdtEndPr/>
        <w:sdtContent>
          <w:r w:rsidRPr="00C3068A">
            <w:rPr>
              <w:rFonts w:ascii="Microsoft YaHei" w:eastAsia="Microsoft YaHei" w:hAnsi="Microsoft YaHei" w:cstheme="majorHAnsi"/>
              <w:sz w:val="24"/>
              <w:szCs w:val="24"/>
              <w:lang w:val="en-US" w:eastAsia="en-AU"/>
            </w:rPr>
            <w:t>[Title]</w:t>
          </w:r>
        </w:sdtContent>
      </w:sdt>
      <w:r w:rsidRPr="00C3068A"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272284446"/>
          <w:placeholder>
            <w:docPart w:val="EC2832B694D8459186AC29A047F37BC0"/>
          </w:placeholder>
        </w:sdtPr>
        <w:sdtEndPr/>
        <w:sdtContent>
          <w:r w:rsidRPr="00C3068A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[Name]</w:t>
          </w:r>
        </w:sdtContent>
      </w:sdt>
    </w:p>
    <w:sdt>
      <w:sdtPr>
        <w:rPr>
          <w:rFonts w:ascii="Microsoft YaHei" w:eastAsia="Microsoft YaHei" w:hAnsi="Microsoft YaHei" w:cstheme="majorHAnsi"/>
          <w:sz w:val="24"/>
          <w:szCs w:val="24"/>
          <w:lang w:val="en-US" w:eastAsia="en-AU"/>
        </w:rPr>
        <w:id w:val="-122770265"/>
        <w:placeholder>
          <w:docPart w:val="EC2832B694D8459186AC29A047F37BC0"/>
        </w:placeholder>
      </w:sdtPr>
      <w:sdtEndPr/>
      <w:sdtContent>
        <w:p w14:paraId="38A24181" w14:textId="77777777" w:rsidR="00C3068A" w:rsidRPr="00C3068A" w:rsidRDefault="00C3068A" w:rsidP="00C3068A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ajorHAnsi"/>
              <w:sz w:val="24"/>
              <w:szCs w:val="24"/>
              <w:lang w:val="en-US" w:eastAsia="en-AU"/>
            </w:rPr>
          </w:pPr>
          <w:r w:rsidRPr="00C3068A">
            <w:rPr>
              <w:rFonts w:ascii="Microsoft YaHei" w:eastAsia="Microsoft YaHei" w:hAnsi="Microsoft YaHei" w:cstheme="majorHAnsi"/>
              <w:sz w:val="24"/>
              <w:szCs w:val="24"/>
              <w:lang w:val="en-US" w:eastAsia="en-AU"/>
            </w:rPr>
            <w:t>[Address line 1]</w:t>
          </w:r>
        </w:p>
      </w:sdtContent>
    </w:sdt>
    <w:sdt>
      <w:sdtPr>
        <w:rPr>
          <w:rFonts w:ascii="Microsoft YaHei" w:eastAsia="Microsoft YaHei" w:hAnsi="Microsoft YaHei" w:cstheme="majorHAnsi"/>
          <w:sz w:val="24"/>
          <w:szCs w:val="24"/>
          <w:lang w:val="en-US" w:eastAsia="en-AU"/>
        </w:rPr>
        <w:id w:val="768674156"/>
        <w:placeholder>
          <w:docPart w:val="EC2832B694D8459186AC29A047F37BC0"/>
        </w:placeholder>
      </w:sdtPr>
      <w:sdtEndPr/>
      <w:sdtContent>
        <w:p w14:paraId="43B7C5EF" w14:textId="77777777" w:rsidR="00C3068A" w:rsidRPr="00C3068A" w:rsidRDefault="00C3068A" w:rsidP="00C3068A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ajorHAnsi"/>
              <w:sz w:val="24"/>
              <w:szCs w:val="24"/>
              <w:lang w:val="en-US" w:eastAsia="en-AU"/>
            </w:rPr>
          </w:pPr>
          <w:r w:rsidRPr="00C3068A">
            <w:rPr>
              <w:rFonts w:ascii="Microsoft YaHei" w:eastAsia="Microsoft YaHei" w:hAnsi="Microsoft YaHei" w:cstheme="majorHAnsi"/>
              <w:sz w:val="24"/>
              <w:szCs w:val="24"/>
              <w:lang w:val="en-US" w:eastAsia="en-AU"/>
            </w:rPr>
            <w:t>[Address line 2]</w:t>
          </w:r>
        </w:p>
      </w:sdtContent>
    </w:sdt>
    <w:p w14:paraId="7C313404" w14:textId="77777777" w:rsidR="005B1141" w:rsidRDefault="00D11DA4" w:rsidP="00C3068A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 w:cs="SimSun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544960061"/>
          <w:placeholder>
            <w:docPart w:val="EC2832B694D8459186AC29A047F37BC0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[Suburb]</w:t>
          </w:r>
        </w:sdtContent>
      </w:sdt>
      <w:r w:rsidR="00C3068A" w:rsidRPr="00C3068A"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1363244772"/>
          <w:placeholder>
            <w:docPart w:val="EC2832B694D8459186AC29A047F37BC0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[Postcode]</w:t>
          </w:r>
        </w:sdtContent>
      </w:sdt>
      <w:r w:rsidR="00481332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="000A6029"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需要翻译吗？</w:t>
      </w:r>
    </w:p>
    <w:p w14:paraId="06A587A0" w14:textId="77777777" w:rsidR="00C3068A" w:rsidRPr="008D4AA9" w:rsidRDefault="000A6029" w:rsidP="00C3068A">
      <w:pPr>
        <w:jc w:val="right"/>
        <w:rPr>
          <w:rFonts w:asciiTheme="majorHAnsi" w:hAnsiTheme="majorHAnsi" w:cstheme="majorHAnsi"/>
          <w:sz w:val="24"/>
          <w:szCs w:val="24"/>
          <w:lang w:val="vi"/>
        </w:rPr>
      </w:pPr>
      <w:r w:rsidRPr="00481332">
        <w:rPr>
          <w:rFonts w:ascii="Microsoft YaHei" w:eastAsia="Microsoft YaHei" w:hAnsi="Microsoft YaHei" w:cstheme="minorHAnsi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1" behindDoc="0" locked="0" layoutInCell="1" allowOverlap="1" wp14:anchorId="1924CB55" wp14:editId="33993C05">
            <wp:simplePos x="0" y="0"/>
            <wp:positionH relativeFrom="column">
              <wp:posOffset>4499610</wp:posOffset>
            </wp:positionH>
            <wp:positionV relativeFrom="paragraph">
              <wp:posOffset>15875</wp:posOffset>
            </wp:positionV>
            <wp:extent cx="143510" cy="190500"/>
            <wp:effectExtent l="0" t="0" r="889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24576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/>
          </w:rPr>
          <w:id w:val="-1950463010"/>
          <w:placeholder>
            <w:docPart w:val="74F3463A2BFA4870AE588473003D9675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sz w:val="24"/>
              <w:szCs w:val="24"/>
              <w:lang w:val="vi"/>
            </w:rPr>
            <w:t>(03) xxxx xxxx</w:t>
          </w:r>
        </w:sdtContent>
      </w:sdt>
      <w:r w:rsidR="00C3068A" w:rsidRPr="008D4AA9">
        <w:rPr>
          <w:rFonts w:asciiTheme="majorHAnsi" w:hAnsiTheme="majorHAnsi" w:cstheme="majorHAnsi"/>
          <w:sz w:val="24"/>
          <w:szCs w:val="24"/>
          <w:lang w:val="vi"/>
        </w:rPr>
        <w:t xml:space="preserve"> </w:t>
      </w:r>
    </w:p>
    <w:p w14:paraId="1750B681" w14:textId="77777777" w:rsidR="00E00AED" w:rsidRPr="00481332" w:rsidRDefault="00E00AED" w:rsidP="00481332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0E76413E" w14:textId="77777777" w:rsidR="000F2626" w:rsidRPr="00481332" w:rsidRDefault="000A6029" w:rsidP="00481332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尊敬的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2019731316"/>
          <w:placeholder>
            <w:docPart w:val="76E48CE60E6F4A3285FF398A76531188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sz w:val="24"/>
              <w:szCs w:val="24"/>
              <w:lang w:val="en-US" w:eastAsia="en-AU"/>
            </w:rPr>
            <w:t>[Title]</w:t>
          </w:r>
        </w:sdtContent>
      </w:sdt>
      <w:r w:rsidR="00C3068A" w:rsidRPr="00C3068A"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1583409127"/>
          <w:placeholder>
            <w:docPart w:val="1B4C173F20084E12A4C2A62C62505A94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[Name]</w:t>
          </w:r>
        </w:sdtContent>
      </w:sdt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：</w:t>
      </w:r>
    </w:p>
    <w:p w14:paraId="69B19AD9" w14:textId="77777777" w:rsidR="00AF306B" w:rsidRPr="00481332" w:rsidRDefault="00AF306B" w:rsidP="00481332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5D8E60EE" w14:textId="77777777" w:rsidR="00142A21" w:rsidRPr="00481332" w:rsidRDefault="000A6029" w:rsidP="00481332">
      <w:pPr>
        <w:spacing w:after="0" w:line="240" w:lineRule="auto"/>
        <w:rPr>
          <w:rFonts w:ascii="Microsoft YaHei" w:eastAsia="Microsoft YaHei" w:hAnsi="Microsoft YaHei" w:cs="Arial"/>
          <w:noProof/>
          <w:color w:val="000000" w:themeColor="text1"/>
          <w:sz w:val="24"/>
          <w:szCs w:val="24"/>
          <w:lang w:val="en-US" w:eastAsia="zh-CN"/>
        </w:rPr>
      </w:pPr>
      <w:r w:rsidRPr="00481332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3A296C18" w14:textId="77777777" w:rsidR="00CF1B0A" w:rsidRPr="00481332" w:rsidRDefault="000A6029" w:rsidP="00481332">
      <w:pPr>
        <w:spacing w:after="0" w:line="240" w:lineRule="auto"/>
        <w:rPr>
          <w:rFonts w:ascii="Microsoft YaHei" w:eastAsia="Microsoft YaHei" w:hAnsi="Microsoft YaHei" w:cs="Arial"/>
          <w:noProof/>
          <w:color w:val="000000" w:themeColor="text1"/>
          <w:sz w:val="24"/>
          <w:szCs w:val="24"/>
          <w:lang w:eastAsia="zh-CN"/>
        </w:rPr>
      </w:pPr>
      <w:r w:rsidRPr="0048133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我们特此通知您，</w:t>
      </w:r>
      <w:r w:rsidR="05C18280" w:rsidRPr="00481332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zh-CN"/>
        </w:rPr>
        <w:t>您的择期手术已被推迟。</w:t>
      </w:r>
      <w:r w:rsidRPr="00481332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 xml:space="preserve">您已在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220785164"/>
          <w:placeholder>
            <w:docPart w:val="A2385966C0A346AA8EBD8D7D34C12622"/>
          </w:placeholder>
        </w:sdtPr>
        <w:sdtEndPr>
          <w:rPr>
            <w:rFonts w:ascii="Microsoft YaHei" w:eastAsia="Microsoft YaHei" w:hAnsi="Microsoft YaHei"/>
          </w:rPr>
        </w:sdtEndPr>
        <w:sdtContent>
          <w:r w:rsidR="00C3068A" w:rsidRPr="00C3068A">
            <w:rPr>
              <w:rFonts w:ascii="Microsoft YaHei" w:eastAsia="Microsoft YaHei" w:hAnsi="Microsoft YaHei" w:cstheme="majorHAnsi"/>
              <w:noProof/>
              <w:color w:val="000000" w:themeColor="text1"/>
              <w:sz w:val="24"/>
              <w:szCs w:val="24"/>
              <w:lang w:val="vi"/>
            </w:rPr>
            <w:t>&lt;Proposed procedure&gt;</w:t>
          </w:r>
        </w:sdtContent>
      </w:sdt>
      <w:r w:rsidRPr="00C3068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 xml:space="preserve"> 的等候名单上，该手术将由 </w:t>
      </w:r>
      <w:sdt>
        <w:sdtPr>
          <w:rPr>
            <w:rFonts w:ascii="Microsoft YaHei" w:eastAsia="Microsoft YaHei" w:hAnsi="Microsoft YaHei" w:cstheme="majorHAnsi"/>
            <w:noProof/>
            <w:color w:val="000000" w:themeColor="text1"/>
            <w:sz w:val="24"/>
            <w:szCs w:val="24"/>
            <w:lang w:val="vi"/>
          </w:rPr>
          <w:id w:val="1545251511"/>
          <w:placeholder>
            <w:docPart w:val="DA4F2760125845C6B359FCD4BE2805DC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noProof/>
              <w:color w:val="000000" w:themeColor="text1"/>
              <w:sz w:val="24"/>
              <w:szCs w:val="24"/>
              <w:lang w:val="vi"/>
            </w:rPr>
            <w:t>&lt;Health service name&gt;</w:t>
          </w:r>
        </w:sdtContent>
      </w:sdt>
      <w:r w:rsidRPr="00C3068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 xml:space="preserve"> 的 </w:t>
      </w:r>
      <w:sdt>
        <w:sdtPr>
          <w:rPr>
            <w:rFonts w:ascii="Microsoft YaHei" w:eastAsia="Microsoft YaHei" w:hAnsi="Microsoft YaHei" w:cstheme="majorHAnsi"/>
            <w:noProof/>
            <w:color w:val="000000" w:themeColor="text1"/>
            <w:sz w:val="24"/>
            <w:szCs w:val="24"/>
            <w:lang w:val="vi"/>
          </w:rPr>
          <w:id w:val="517282399"/>
          <w:placeholder>
            <w:docPart w:val="68986EEF5B3B48AD9B4ACD2B7254B727"/>
          </w:placeholder>
        </w:sdtPr>
        <w:sdtEndPr/>
        <w:sdtContent>
          <w:r w:rsidR="00C3068A" w:rsidRPr="00C3068A">
            <w:rPr>
              <w:rFonts w:ascii="Microsoft YaHei" w:eastAsia="Microsoft YaHei" w:hAnsi="Microsoft YaHei" w:cstheme="majorHAnsi"/>
              <w:noProof/>
              <w:color w:val="000000" w:themeColor="text1"/>
              <w:sz w:val="24"/>
              <w:szCs w:val="24"/>
              <w:lang w:val="vi"/>
            </w:rPr>
            <w:t>&lt;Surgical unit responsible for care&gt;</w:t>
          </w:r>
        </w:sdtContent>
      </w:sdt>
      <w:r w:rsidRPr="00C3068A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 xml:space="preserve"> 负责。</w:t>
      </w:r>
    </w:p>
    <w:p w14:paraId="6224A231" w14:textId="77777777" w:rsidR="008B189D" w:rsidRPr="00481332" w:rsidRDefault="008B189D" w:rsidP="00481332">
      <w:pPr>
        <w:spacing w:after="0" w:line="240" w:lineRule="auto"/>
        <w:rPr>
          <w:rFonts w:ascii="Microsoft YaHei" w:eastAsia="Microsoft YaHei" w:hAnsi="Microsoft YaHei" w:cstheme="minorHAnsi"/>
          <w:noProof/>
          <w:color w:val="000000" w:themeColor="text1"/>
          <w:sz w:val="24"/>
          <w:szCs w:val="24"/>
          <w:lang w:eastAsia="zh-CN"/>
        </w:rPr>
      </w:pPr>
    </w:p>
    <w:p w14:paraId="326F2AF6" w14:textId="77777777" w:rsidR="0D35591E" w:rsidRPr="00481332" w:rsidRDefault="000A6029" w:rsidP="00481332">
      <w:pPr>
        <w:spacing w:line="240" w:lineRule="auto"/>
        <w:rPr>
          <w:rFonts w:ascii="Microsoft YaHei" w:eastAsia="Microsoft YaHei" w:hAnsi="Microsoft YaHei" w:cs="Arial"/>
          <w:noProof/>
          <w:sz w:val="24"/>
          <w:szCs w:val="24"/>
        </w:rPr>
      </w:pPr>
      <w:r w:rsidRPr="00481332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zh-CN"/>
        </w:rPr>
        <w:t xml:space="preserve">医院已获悉您已准备好接受手术，且您属于临床急症 2 类患者，因此您理应在 90 天内接受手术。而您的等待时间已超过 91 天，我们对此深表歉意，同时也感谢您的耐心等待。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401563472"/>
          <w:placeholder>
            <w:docPart w:val="C4943C2016D347E5A3F67A4C152D00A0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&lt;Optional sentence explaining reason for the delay&gt;</w:t>
          </w:r>
        </w:sdtContent>
      </w:sdt>
    </w:p>
    <w:p w14:paraId="6DCFEE30" w14:textId="77777777" w:rsidR="0D35591E" w:rsidRPr="00481332" w:rsidRDefault="000A6029" w:rsidP="00481332">
      <w:pPr>
        <w:spacing w:after="0" w:line="240" w:lineRule="auto"/>
        <w:rPr>
          <w:rFonts w:ascii="Microsoft YaHei" w:eastAsia="Microsoft YaHei" w:hAnsi="Microsoft YaHei" w:cs="Arial"/>
          <w:noProof/>
          <w:color w:val="000000" w:themeColor="text1"/>
          <w:sz w:val="24"/>
          <w:szCs w:val="24"/>
          <w:lang w:val="en-US"/>
        </w:rPr>
      </w:pPr>
      <w:r w:rsidRPr="00481332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</w:rPr>
        <w:t>接下来会发生什么？</w:t>
      </w:r>
    </w:p>
    <w:p w14:paraId="5CF1AAEF" w14:textId="77777777" w:rsidR="00CF2516" w:rsidRPr="00481332" w:rsidRDefault="00ED4567" w:rsidP="00481332">
      <w:pPr>
        <w:spacing w:after="0" w:line="240" w:lineRule="auto"/>
        <w:rPr>
          <w:rFonts w:ascii="Microsoft YaHei" w:eastAsia="Microsoft YaHei" w:hAnsi="Microsoft YaHei"/>
          <w:sz w:val="24"/>
          <w:szCs w:val="24"/>
          <w:lang w:eastAsia="en-AU"/>
        </w:rPr>
      </w:pPr>
      <w:r w:rsidRPr="00481332">
        <w:rPr>
          <w:rFonts w:ascii="Microsoft YaHei" w:eastAsia="Microsoft YaHei" w:hAnsi="Microsoft YaHei" w:cs="SimSun"/>
          <w:color w:val="000000" w:themeColor="text1"/>
          <w:sz w:val="24"/>
          <w:szCs w:val="24"/>
          <w:lang w:eastAsia="en-AU"/>
        </w:rPr>
        <w:t>我们非常重视您的健康</w:t>
      </w:r>
      <w:r w:rsidR="00AF1F54" w:rsidRPr="00481332">
        <w:rPr>
          <w:rFonts w:ascii="Microsoft YaHei" w:eastAsia="Microsoft YaHei" w:hAnsi="Microsoft YaHei" w:cs="SimSun"/>
          <w:sz w:val="24"/>
          <w:szCs w:val="24"/>
          <w:lang w:eastAsia="en-AU"/>
        </w:rPr>
        <w:t>。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385536626"/>
          <w:placeholder>
            <w:docPart w:val="1A2E6865C0B7489C913CA158E987C0C6"/>
          </w:placeholder>
        </w:sdtPr>
        <w:sdtEndPr>
          <w:rPr>
            <w:rFonts w:ascii="Microsoft YaHei" w:eastAsia="Microsoft YaHei" w:hAnsi="Microsoft YaHei"/>
          </w:rPr>
        </w:sdtEndPr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&lt;Information about scheduling timeframe and how this will be communicated&gt;</w:t>
          </w:r>
        </w:sdtContent>
      </w:sdt>
      <w:r w:rsidR="00AF1F54" w:rsidRPr="00481332">
        <w:rPr>
          <w:rFonts w:ascii="Microsoft YaHei" w:eastAsia="Microsoft YaHei" w:hAnsi="Microsoft YaHei" w:cs="SimSun"/>
          <w:sz w:val="24"/>
          <w:szCs w:val="24"/>
          <w:lang w:eastAsia="en-AU"/>
        </w:rPr>
        <w:t>.</w:t>
      </w:r>
    </w:p>
    <w:p w14:paraId="3E378AA3" w14:textId="77777777" w:rsidR="00ED4567" w:rsidRPr="00481332" w:rsidRDefault="00ED4567" w:rsidP="00481332">
      <w:pPr>
        <w:spacing w:after="0" w:line="240" w:lineRule="auto"/>
        <w:rPr>
          <w:rFonts w:ascii="Microsoft YaHei" w:eastAsia="Microsoft YaHei" w:hAnsi="Microsoft YaHei"/>
          <w:sz w:val="24"/>
          <w:szCs w:val="24"/>
        </w:rPr>
      </w:pPr>
    </w:p>
    <w:p w14:paraId="73CE53B2" w14:textId="77777777" w:rsidR="00283DC7" w:rsidRPr="00481332" w:rsidRDefault="000A6029" w:rsidP="00481332">
      <w:pPr>
        <w:spacing w:after="0" w:line="240" w:lineRule="auto"/>
        <w:rPr>
          <w:rFonts w:ascii="Microsoft YaHei" w:eastAsia="Microsoft YaHei" w:hAnsi="Microsoft YaHei"/>
          <w:b/>
          <w:bCs/>
          <w:sz w:val="24"/>
          <w:szCs w:val="24"/>
          <w:u w:val="single"/>
          <w:lang w:eastAsia="zh-CN"/>
        </w:rPr>
      </w:pPr>
      <w:r w:rsidRPr="00481332">
        <w:rPr>
          <w:rFonts w:ascii="Microsoft YaHei" w:eastAsia="Microsoft YaHei" w:hAnsi="Microsoft YaHei" w:cs="SimSun"/>
          <w:b/>
          <w:bCs/>
          <w:sz w:val="24"/>
          <w:szCs w:val="24"/>
          <w:u w:val="single"/>
          <w:lang w:eastAsia="zh-CN"/>
        </w:rPr>
        <w:t>如果您的状况有变怎么办？</w:t>
      </w:r>
    </w:p>
    <w:p w14:paraId="4D6DD49D" w14:textId="77777777" w:rsidR="000614EB" w:rsidRPr="00481332" w:rsidRDefault="000A6029" w:rsidP="00481332">
      <w:pPr>
        <w:spacing w:after="0" w:line="240" w:lineRule="auto"/>
        <w:rPr>
          <w:rFonts w:ascii="Microsoft YaHei" w:eastAsia="Microsoft YaHei" w:hAnsi="Microsoft YaHei"/>
          <w:sz w:val="24"/>
          <w:szCs w:val="24"/>
        </w:rPr>
      </w:pPr>
      <w:r w:rsidRPr="00481332">
        <w:rPr>
          <w:rFonts w:ascii="Microsoft YaHei" w:eastAsia="Microsoft YaHei" w:hAnsi="Microsoft YaHei" w:cs="SimSun"/>
          <w:sz w:val="24"/>
          <w:szCs w:val="24"/>
        </w:rPr>
        <w:t xml:space="preserve">等待手术期间，如果您的健康状况发生变化，请联系您的全科医生（GP）寻求建议，或拨打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/>
          </w:rPr>
          <w:id w:val="-1894729563"/>
          <w:placeholder>
            <w:docPart w:val="27416FA7F0CA4EC8A71B238AF84772CE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/>
            </w:rPr>
            <w:t>&lt;Contact phone number&gt;</w:t>
          </w:r>
        </w:sdtContent>
      </w:sdt>
      <w:r w:rsidRPr="00625ABF">
        <w:rPr>
          <w:rFonts w:ascii="Microsoft YaHei" w:eastAsia="Microsoft YaHei" w:hAnsi="Microsoft YaHei" w:cs="SimSun"/>
          <w:sz w:val="24"/>
          <w:szCs w:val="24"/>
        </w:rPr>
        <w:t xml:space="preserve"> 联系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/>
          </w:rPr>
          <w:id w:val="-1870133674"/>
          <w:placeholder>
            <w:docPart w:val="20C7D54D85944554B22BA54B7B21F6DF"/>
          </w:placeholder>
        </w:sdtPr>
        <w:sdtEndPr>
          <w:rPr>
            <w:noProof/>
            <w:color w:val="000000" w:themeColor="text1"/>
            <w:lang w:eastAsia="en-AU"/>
          </w:rPr>
        </w:sdtEndPr>
        <w:sdtContent>
          <w:r w:rsidR="00625ABF" w:rsidRPr="00625ABF">
            <w:rPr>
              <w:rFonts w:ascii="Microsoft YaHei" w:eastAsia="Microsoft YaHei" w:hAnsi="Microsoft YaHei" w:cstheme="majorHAnsi"/>
              <w:noProof/>
              <w:color w:val="000000" w:themeColor="text1"/>
              <w:sz w:val="24"/>
              <w:szCs w:val="24"/>
              <w:lang w:val="vi" w:eastAsia="en-AU"/>
            </w:rPr>
            <w:t>&lt;Surgical unit responsible for care&gt;</w:t>
          </w:r>
        </w:sdtContent>
      </w:sdt>
      <w:r w:rsidRPr="00625ABF">
        <w:rPr>
          <w:rFonts w:ascii="Microsoft YaHei" w:eastAsia="Microsoft YaHei" w:hAnsi="Microsoft YaHei" w:cs="SimSun"/>
          <w:sz w:val="24"/>
          <w:szCs w:val="24"/>
        </w:rPr>
        <w:t xml:space="preserve"> 的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/>
          </w:rPr>
          <w:id w:val="1820925765"/>
          <w:placeholder>
            <w:docPart w:val="A7D6244FB59E4208B8821D8A04FC97D9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/>
            </w:rPr>
            <w:t>&lt;Name&gt;</w:t>
          </w:r>
        </w:sdtContent>
      </w:sdt>
      <w:r w:rsidRPr="00481332">
        <w:rPr>
          <w:rFonts w:ascii="Microsoft YaHei" w:eastAsia="Microsoft YaHei" w:hAnsi="Microsoft YaHei" w:cs="SimSun"/>
          <w:sz w:val="24"/>
          <w:szCs w:val="24"/>
        </w:rPr>
        <w:t>。</w:t>
      </w:r>
    </w:p>
    <w:p w14:paraId="09827C1B" w14:textId="77777777" w:rsidR="00AF306B" w:rsidRPr="00481332" w:rsidRDefault="00AF306B" w:rsidP="00481332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6DDFCEF4" w14:textId="77777777" w:rsidR="00481332" w:rsidRDefault="00481332">
      <w:pPr>
        <w:spacing w:after="0" w:line="240" w:lineRule="auto"/>
        <w:rPr>
          <w:rFonts w:ascii="Microsoft YaHei" w:eastAsia="Microsoft YaHei" w:hAnsi="Microsoft YaHei" w:cs="SimSun"/>
          <w:sz w:val="24"/>
          <w:szCs w:val="24"/>
          <w:lang w:eastAsia="en-AU"/>
        </w:rPr>
      </w:pPr>
      <w:r>
        <w:rPr>
          <w:rFonts w:ascii="Microsoft YaHei" w:eastAsia="Microsoft YaHei" w:hAnsi="Microsoft YaHei" w:cs="SimSun"/>
          <w:sz w:val="24"/>
          <w:szCs w:val="24"/>
          <w:lang w:eastAsia="en-AU"/>
        </w:rPr>
        <w:br w:type="page"/>
      </w:r>
    </w:p>
    <w:p w14:paraId="3E135ADB" w14:textId="77777777" w:rsidR="00D23579" w:rsidRPr="00481332" w:rsidRDefault="000A6029" w:rsidP="00481332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en-AU"/>
        </w:rPr>
        <w:lastRenderedPageBreak/>
        <w:t>如有以下需求或出现以下情况，</w:t>
      </w:r>
      <w:r w:rsidRPr="00625ABF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请拨打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2053027270"/>
          <w:placeholder>
            <w:docPart w:val="87B05AD8F7C449F6A171E58949918A83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&lt;Contact phone number&gt;</w:t>
          </w:r>
        </w:sdtContent>
      </w:sdt>
      <w:r w:rsidRPr="00625ABF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1989284859"/>
          <w:placeholder>
            <w:docPart w:val="28FE5790F6B84965879EFAE88C026BC0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&lt;Name&gt;</w:t>
          </w:r>
        </w:sdtContent>
      </w:sdt>
      <w:r w:rsidR="00625ABF" w:rsidRPr="00625ABF"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-1451227559"/>
          <w:placeholder>
            <w:docPart w:val="28FE5790F6B84965879EFAE88C026BC0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&lt;Position&gt;</w:t>
          </w:r>
        </w:sdtContent>
      </w:sdt>
      <w:r w:rsidRPr="00481332">
        <w:rPr>
          <w:rFonts w:ascii="Microsoft YaHei" w:eastAsia="Microsoft YaHei" w:hAnsi="Microsoft YaHei" w:cs="SimSun"/>
          <w:sz w:val="24"/>
          <w:szCs w:val="24"/>
          <w:lang w:eastAsia="en-AU"/>
        </w:rPr>
        <w:t>：</w:t>
      </w:r>
    </w:p>
    <w:p w14:paraId="079152E9" w14:textId="77777777" w:rsidR="00AF306B" w:rsidRPr="00481332" w:rsidRDefault="000A6029" w:rsidP="00481332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对被列入择期手术准备名单或手术计划有任何疑问</w:t>
      </w:r>
    </w:p>
    <w:p w14:paraId="6D2675D4" w14:textId="77777777" w:rsidR="006A41F2" w:rsidRPr="00481332" w:rsidRDefault="000A6029" w:rsidP="00481332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en-AU"/>
        </w:rPr>
        <w:t>决定不做手术</w:t>
      </w:r>
    </w:p>
    <w:p w14:paraId="77834744" w14:textId="77777777" w:rsidR="006A41F2" w:rsidRPr="00481332" w:rsidRDefault="000A6029" w:rsidP="00481332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已在另一家医院做过手术</w:t>
      </w:r>
    </w:p>
    <w:p w14:paraId="0251E249" w14:textId="77777777" w:rsidR="006A41F2" w:rsidRPr="00481332" w:rsidRDefault="000A6029" w:rsidP="00481332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="Arial"/>
          <w:lang w:eastAsia="en-AU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en-AU"/>
        </w:rPr>
        <w:t>需要更改联系方式</w:t>
      </w:r>
    </w:p>
    <w:p w14:paraId="1A62B143" w14:textId="77777777" w:rsidR="00235CAB" w:rsidRPr="00481332" w:rsidRDefault="000A6029" w:rsidP="00481332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需要告知我们您在哪些时间段无法进行手术。</w:t>
      </w:r>
    </w:p>
    <w:p w14:paraId="5737074C" w14:textId="77777777" w:rsidR="00AF306B" w:rsidRPr="00481332" w:rsidRDefault="00AF306B" w:rsidP="00481332">
      <w:pPr>
        <w:tabs>
          <w:tab w:val="right" w:pos="9026"/>
        </w:tabs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751FC2AD" w14:textId="77777777" w:rsidR="00142A21" w:rsidRPr="00481332" w:rsidRDefault="000A6029" w:rsidP="00481332">
      <w:pPr>
        <w:tabs>
          <w:tab w:val="right" w:pos="9026"/>
        </w:tabs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81332">
        <w:rPr>
          <w:rFonts w:ascii="Microsoft YaHei" w:eastAsia="Microsoft YaHei" w:hAnsi="Microsoft YaHei" w:cs="SimSun"/>
          <w:sz w:val="24"/>
          <w:szCs w:val="24"/>
          <w:lang w:eastAsia="zh-CN"/>
        </w:rPr>
        <w:t>此致，</w:t>
      </w:r>
    </w:p>
    <w:p w14:paraId="5E7C5F68" w14:textId="77777777" w:rsidR="00625ABF" w:rsidRPr="00625ABF" w:rsidRDefault="00D11DA4" w:rsidP="00625ABF">
      <w:pPr>
        <w:spacing w:after="0"/>
        <w:rPr>
          <w:rFonts w:ascii="Microsoft YaHei" w:eastAsia="Microsoft YaHei" w:hAnsi="Microsoft YaHei" w:cstheme="majorHAnsi"/>
          <w:sz w:val="24"/>
          <w:szCs w:val="24"/>
          <w:lang w:val="vi" w:eastAsia="en-AU"/>
        </w:rPr>
      </w:pPr>
      <w:sdt>
        <w:sdtPr>
          <w:rPr>
            <w:rFonts w:ascii="Microsoft YaHei" w:eastAsia="Microsoft YaHei" w:hAnsi="Microsoft YaHei" w:cstheme="majorHAnsi"/>
            <w:sz w:val="24"/>
            <w:szCs w:val="24"/>
            <w:lang w:val="vi" w:eastAsia="en-AU"/>
          </w:rPr>
          <w:id w:val="1792777290"/>
          <w:placeholder>
            <w:docPart w:val="77B0D261A923449DB4DE64015F14298A"/>
          </w:placeholder>
        </w:sdtPr>
        <w:sdtEndPr/>
        <w:sdtContent>
          <w:r w:rsidR="00625ABF"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[Name]</w:t>
          </w:r>
        </w:sdtContent>
      </w:sdt>
      <w:r w:rsidR="00625ABF" w:rsidRPr="00625ABF"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t xml:space="preserve">, </w:t>
      </w:r>
    </w:p>
    <w:sdt>
      <w:sdtPr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id w:val="2137531510"/>
        <w:placeholder>
          <w:docPart w:val="77B0D261A923449DB4DE64015F14298A"/>
        </w:placeholder>
      </w:sdtPr>
      <w:sdtEndPr/>
      <w:sdtContent>
        <w:p w14:paraId="6464FCA9" w14:textId="77777777" w:rsidR="00625ABF" w:rsidRPr="00625ABF" w:rsidRDefault="00625ABF" w:rsidP="00625ABF">
          <w:pPr>
            <w:spacing w:after="0"/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</w:pPr>
          <w:r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[Position]</w:t>
          </w:r>
        </w:p>
      </w:sdtContent>
    </w:sdt>
    <w:sdt>
      <w:sdtPr>
        <w:rPr>
          <w:rFonts w:ascii="Microsoft YaHei" w:eastAsia="Microsoft YaHei" w:hAnsi="Microsoft YaHei" w:cstheme="majorHAnsi"/>
          <w:sz w:val="24"/>
          <w:szCs w:val="24"/>
          <w:lang w:val="vi" w:eastAsia="en-AU"/>
        </w:rPr>
        <w:id w:val="-1999024858"/>
        <w:placeholder>
          <w:docPart w:val="77B0D261A923449DB4DE64015F14298A"/>
        </w:placeholder>
      </w:sdtPr>
      <w:sdtEndPr/>
      <w:sdtContent>
        <w:p w14:paraId="113DBE1B" w14:textId="77777777" w:rsidR="00E00AED" w:rsidRPr="00625ABF" w:rsidRDefault="00625ABF" w:rsidP="00625ABF">
          <w:pPr>
            <w:spacing w:after="0"/>
            <w:rPr>
              <w:rFonts w:ascii="Microsoft YaHei" w:eastAsia="Microsoft YaHei" w:hAnsi="Microsoft YaHei" w:cstheme="majorHAnsi"/>
              <w:sz w:val="24"/>
              <w:szCs w:val="24"/>
            </w:rPr>
          </w:pPr>
          <w:r w:rsidRPr="00625ABF">
            <w:rPr>
              <w:rFonts w:ascii="Microsoft YaHei" w:eastAsia="Microsoft YaHei" w:hAnsi="Microsoft YaHei" w:cstheme="majorHAnsi"/>
              <w:sz w:val="24"/>
              <w:szCs w:val="24"/>
              <w:lang w:val="vi" w:eastAsia="en-AU"/>
            </w:rPr>
            <w:t>[Health Service]</w:t>
          </w:r>
        </w:p>
      </w:sdtContent>
    </w:sdt>
    <w:sectPr w:rsidR="00E00AED" w:rsidRPr="00625ABF" w:rsidSect="00205B88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ADA6" w14:textId="77777777" w:rsidR="00E3420B" w:rsidRDefault="00E3420B">
      <w:pPr>
        <w:spacing w:after="0" w:line="240" w:lineRule="auto"/>
      </w:pPr>
      <w:r>
        <w:separator/>
      </w:r>
    </w:p>
  </w:endnote>
  <w:endnote w:type="continuationSeparator" w:id="0">
    <w:p w14:paraId="4EDB2EBC" w14:textId="77777777" w:rsidR="00E3420B" w:rsidRDefault="00E3420B">
      <w:pPr>
        <w:spacing w:after="0" w:line="240" w:lineRule="auto"/>
      </w:pPr>
      <w:r>
        <w:continuationSeparator/>
      </w:r>
    </w:p>
  </w:endnote>
  <w:endnote w:type="continuationNotice" w:id="1">
    <w:p w14:paraId="1CC21E33" w14:textId="77777777" w:rsidR="00E3420B" w:rsidRDefault="00E34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DA32" w14:textId="77777777" w:rsidR="008659DF" w:rsidRDefault="000A6029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3A1EA7" wp14:editId="0FB6D69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7643D" w14:textId="77777777" w:rsidR="003A7CDB" w:rsidRPr="003A7CDB" w:rsidRDefault="000A6029" w:rsidP="003A7C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SimSun" w:eastAsia="SimSun" w:hAnsi="SimSun" w:cs="SimSun"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A1E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F97643D" w14:textId="77777777" w:rsidR="003A7CDB" w:rsidRPr="003A7CDB" w:rsidRDefault="000A6029" w:rsidP="003A7C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SimSun" w:eastAsia="SimSun" w:hAnsi="SimSun" w:cs="SimSun"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1EFA" w14:textId="77777777" w:rsidR="00556009" w:rsidRPr="00FA5FBD" w:rsidRDefault="000A6029" w:rsidP="00556009">
    <w:pPr>
      <w:bidi/>
      <w:spacing w:after="0"/>
      <w:jc w:val="right"/>
      <w:rPr>
        <w:rFonts w:ascii="Dubai" w:eastAsia="Arial Black" w:hAnsi="Dubai" w:cs="Dubai"/>
        <w:noProof/>
        <w:color w:val="000000"/>
        <w:sz w:val="20"/>
        <w:szCs w:val="20"/>
      </w:rPr>
    </w:pPr>
    <w:r>
      <w:rPr>
        <w:i/>
        <w:iCs/>
        <w:noProof/>
        <w:sz w:val="16"/>
        <w:szCs w:val="16"/>
        <w:lang w:val="en-PH" w:eastAsia="en-PH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543F17" wp14:editId="5F05516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ACE8A" w14:textId="77777777" w:rsidR="003A7CDB" w:rsidRPr="00481332" w:rsidRDefault="000A6029" w:rsidP="003A7CDB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332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43F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85ACE8A" w14:textId="77777777" w:rsidR="003A7CDB" w:rsidRPr="00481332" w:rsidRDefault="000A6029" w:rsidP="003A7CDB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481332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B00">
      <w:rPr>
        <w:i/>
        <w:iCs/>
        <w:sz w:val="16"/>
        <w:szCs w:val="16"/>
      </w:rPr>
      <w:tab/>
    </w:r>
    <w:r w:rsidR="00556009"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Advice that surgery has been delayed for urgency category </w:t>
    </w:r>
    <w:r w:rsidR="00556009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2 p</w:t>
    </w:r>
    <w:r w:rsidR="00556009"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atient</w:t>
    </w:r>
    <w:r w:rsidR="00556009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s </w:t>
    </w:r>
    <w:r w:rsidR="00556009">
      <w:rPr>
        <w:rFonts w:eastAsia="Arial Black" w:cstheme="majorHAnsi"/>
        <w:noProof/>
        <w:color w:val="000000"/>
        <w:lang w:bidi="ar"/>
      </w:rPr>
      <w:t>Chinese simplified</w:t>
    </w:r>
  </w:p>
  <w:p w14:paraId="4A2CA0F3" w14:textId="1C1005BC" w:rsidR="004031EA" w:rsidRPr="00556009" w:rsidRDefault="004031EA" w:rsidP="00913B00">
    <w:pPr>
      <w:pStyle w:val="Footer"/>
      <w:tabs>
        <w:tab w:val="clear" w:pos="9299"/>
        <w:tab w:val="left" w:pos="2485"/>
      </w:tabs>
      <w:rPr>
        <w:sz w:val="16"/>
        <w:szCs w:val="16"/>
      </w:rPr>
    </w:pPr>
  </w:p>
  <w:p w14:paraId="2D275834" w14:textId="77777777" w:rsidR="004031EA" w:rsidRPr="000D2B06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719B" w14:textId="7EDC9DBC" w:rsidR="00205B88" w:rsidRPr="00FA5FBD" w:rsidRDefault="00205B88" w:rsidP="00205B88">
    <w:pPr>
      <w:bidi/>
      <w:spacing w:after="0"/>
      <w:jc w:val="right"/>
      <w:rPr>
        <w:rFonts w:ascii="Dubai" w:eastAsia="Arial Black" w:hAnsi="Dubai" w:cs="Dubai"/>
        <w:noProof/>
        <w:color w:val="000000"/>
        <w:sz w:val="20"/>
        <w:szCs w:val="20"/>
      </w:rPr>
    </w:pP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Advice that surgery has been delayed for urgency category </w:t>
    </w:r>
    <w:r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2 p</w:t>
    </w: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atient</w:t>
    </w:r>
    <w:r w:rsidR="004F0F6F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s </w:t>
    </w:r>
    <w:r>
      <w:rPr>
        <w:rFonts w:eastAsia="Arial Black" w:cstheme="majorHAnsi"/>
        <w:noProof/>
        <w:color w:val="000000"/>
        <w:lang w:bidi="ar"/>
      </w:rPr>
      <w:t>Chinese simplified</w:t>
    </w:r>
  </w:p>
  <w:p w14:paraId="295289D1" w14:textId="77777777" w:rsidR="008659DF" w:rsidRDefault="000A6029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207BB" wp14:editId="50BF8D2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92C5D" w14:textId="77777777" w:rsidR="003A7CDB" w:rsidRPr="00481332" w:rsidRDefault="000A6029" w:rsidP="003A7CDB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1332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207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E92C5D" w14:textId="77777777" w:rsidR="003A7CDB" w:rsidRPr="00481332" w:rsidRDefault="000A6029" w:rsidP="003A7CDB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481332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72FA" w14:textId="77777777" w:rsidR="00E3420B" w:rsidRDefault="00E3420B">
      <w:pPr>
        <w:spacing w:after="0" w:line="240" w:lineRule="auto"/>
      </w:pPr>
      <w:r>
        <w:separator/>
      </w:r>
    </w:p>
  </w:footnote>
  <w:footnote w:type="continuationSeparator" w:id="0">
    <w:p w14:paraId="699D8559" w14:textId="77777777" w:rsidR="00E3420B" w:rsidRDefault="00E3420B">
      <w:pPr>
        <w:spacing w:after="0" w:line="240" w:lineRule="auto"/>
      </w:pPr>
      <w:r>
        <w:continuationSeparator/>
      </w:r>
    </w:p>
  </w:footnote>
  <w:footnote w:type="continuationNotice" w:id="1">
    <w:p w14:paraId="4B24D4AE" w14:textId="77777777" w:rsidR="00E3420B" w:rsidRDefault="00E34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14CA" w14:textId="72AC6C1E" w:rsidR="00205B88" w:rsidRDefault="00205B88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47C7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D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29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89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46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67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2C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4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6A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A61C20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3FBC6B7A" w:tentative="1">
      <w:start w:val="1"/>
      <w:numFmt w:val="lowerLetter"/>
      <w:lvlText w:val="%2."/>
      <w:lvlJc w:val="left"/>
      <w:pPr>
        <w:ind w:left="1440" w:hanging="360"/>
      </w:pPr>
    </w:lvl>
    <w:lvl w:ilvl="2" w:tplc="80C0D748" w:tentative="1">
      <w:start w:val="1"/>
      <w:numFmt w:val="lowerRoman"/>
      <w:lvlText w:val="%3."/>
      <w:lvlJc w:val="right"/>
      <w:pPr>
        <w:ind w:left="2160" w:hanging="180"/>
      </w:pPr>
    </w:lvl>
    <w:lvl w:ilvl="3" w:tplc="966654F4" w:tentative="1">
      <w:start w:val="1"/>
      <w:numFmt w:val="decimal"/>
      <w:lvlText w:val="%4."/>
      <w:lvlJc w:val="left"/>
      <w:pPr>
        <w:ind w:left="2880" w:hanging="360"/>
      </w:pPr>
    </w:lvl>
    <w:lvl w:ilvl="4" w:tplc="AAA03CAE" w:tentative="1">
      <w:start w:val="1"/>
      <w:numFmt w:val="lowerLetter"/>
      <w:lvlText w:val="%5."/>
      <w:lvlJc w:val="left"/>
      <w:pPr>
        <w:ind w:left="3600" w:hanging="360"/>
      </w:pPr>
    </w:lvl>
    <w:lvl w:ilvl="5" w:tplc="48E60CAA" w:tentative="1">
      <w:start w:val="1"/>
      <w:numFmt w:val="lowerRoman"/>
      <w:lvlText w:val="%6."/>
      <w:lvlJc w:val="right"/>
      <w:pPr>
        <w:ind w:left="4320" w:hanging="180"/>
      </w:pPr>
    </w:lvl>
    <w:lvl w:ilvl="6" w:tplc="1F4CEB7A" w:tentative="1">
      <w:start w:val="1"/>
      <w:numFmt w:val="decimal"/>
      <w:lvlText w:val="%7."/>
      <w:lvlJc w:val="left"/>
      <w:pPr>
        <w:ind w:left="5040" w:hanging="360"/>
      </w:pPr>
    </w:lvl>
    <w:lvl w:ilvl="7" w:tplc="473C2D08" w:tentative="1">
      <w:start w:val="1"/>
      <w:numFmt w:val="lowerLetter"/>
      <w:lvlText w:val="%8."/>
      <w:lvlJc w:val="left"/>
      <w:pPr>
        <w:ind w:left="5760" w:hanging="360"/>
      </w:pPr>
    </w:lvl>
    <w:lvl w:ilvl="8" w:tplc="00ECA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C3261B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795AE39A" w:tentative="1">
      <w:start w:val="1"/>
      <w:numFmt w:val="lowerLetter"/>
      <w:lvlText w:val="%2."/>
      <w:lvlJc w:val="left"/>
      <w:pPr>
        <w:ind w:left="1440" w:hanging="360"/>
      </w:pPr>
    </w:lvl>
    <w:lvl w:ilvl="2" w:tplc="1786D96E" w:tentative="1">
      <w:start w:val="1"/>
      <w:numFmt w:val="lowerRoman"/>
      <w:lvlText w:val="%3."/>
      <w:lvlJc w:val="right"/>
      <w:pPr>
        <w:ind w:left="2160" w:hanging="180"/>
      </w:pPr>
    </w:lvl>
    <w:lvl w:ilvl="3" w:tplc="FCC48D78" w:tentative="1">
      <w:start w:val="1"/>
      <w:numFmt w:val="decimal"/>
      <w:lvlText w:val="%4."/>
      <w:lvlJc w:val="left"/>
      <w:pPr>
        <w:ind w:left="2880" w:hanging="360"/>
      </w:pPr>
    </w:lvl>
    <w:lvl w:ilvl="4" w:tplc="B4523492" w:tentative="1">
      <w:start w:val="1"/>
      <w:numFmt w:val="lowerLetter"/>
      <w:lvlText w:val="%5."/>
      <w:lvlJc w:val="left"/>
      <w:pPr>
        <w:ind w:left="3600" w:hanging="360"/>
      </w:pPr>
    </w:lvl>
    <w:lvl w:ilvl="5" w:tplc="493C0F64" w:tentative="1">
      <w:start w:val="1"/>
      <w:numFmt w:val="lowerRoman"/>
      <w:lvlText w:val="%6."/>
      <w:lvlJc w:val="right"/>
      <w:pPr>
        <w:ind w:left="4320" w:hanging="180"/>
      </w:pPr>
    </w:lvl>
    <w:lvl w:ilvl="6" w:tplc="C1A8C200" w:tentative="1">
      <w:start w:val="1"/>
      <w:numFmt w:val="decimal"/>
      <w:lvlText w:val="%7."/>
      <w:lvlJc w:val="left"/>
      <w:pPr>
        <w:ind w:left="5040" w:hanging="360"/>
      </w:pPr>
    </w:lvl>
    <w:lvl w:ilvl="7" w:tplc="2B9C899E" w:tentative="1">
      <w:start w:val="1"/>
      <w:numFmt w:val="lowerLetter"/>
      <w:lvlText w:val="%8."/>
      <w:lvlJc w:val="left"/>
      <w:pPr>
        <w:ind w:left="5760" w:hanging="360"/>
      </w:pPr>
    </w:lvl>
    <w:lvl w:ilvl="8" w:tplc="DF7A1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DFD48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4740EF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425D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6493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4089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B83D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1E08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080E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816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5A3AC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A6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4D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5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4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EF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AA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22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E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0CD6B2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27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9814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E429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52DA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4A6D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105F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686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4822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B34010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B446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CED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F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8C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A5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C7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A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0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2B90A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45C62F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9AB2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AAC9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CCCF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DCCE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38E3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9227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361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564E4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0C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89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4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AA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8C0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C3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26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2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79088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9B10" w:tentative="1">
      <w:start w:val="1"/>
      <w:numFmt w:val="lowerLetter"/>
      <w:lvlText w:val="%2."/>
      <w:lvlJc w:val="left"/>
      <w:pPr>
        <w:ind w:left="1440" w:hanging="360"/>
      </w:pPr>
    </w:lvl>
    <w:lvl w:ilvl="2" w:tplc="2A3EDB80" w:tentative="1">
      <w:start w:val="1"/>
      <w:numFmt w:val="lowerRoman"/>
      <w:lvlText w:val="%3."/>
      <w:lvlJc w:val="right"/>
      <w:pPr>
        <w:ind w:left="2160" w:hanging="180"/>
      </w:pPr>
    </w:lvl>
    <w:lvl w:ilvl="3" w:tplc="710A2A10" w:tentative="1">
      <w:start w:val="1"/>
      <w:numFmt w:val="decimal"/>
      <w:lvlText w:val="%4."/>
      <w:lvlJc w:val="left"/>
      <w:pPr>
        <w:ind w:left="2880" w:hanging="360"/>
      </w:pPr>
    </w:lvl>
    <w:lvl w:ilvl="4" w:tplc="2766DF86" w:tentative="1">
      <w:start w:val="1"/>
      <w:numFmt w:val="lowerLetter"/>
      <w:lvlText w:val="%5."/>
      <w:lvlJc w:val="left"/>
      <w:pPr>
        <w:ind w:left="3600" w:hanging="360"/>
      </w:pPr>
    </w:lvl>
    <w:lvl w:ilvl="5" w:tplc="A0461EF4" w:tentative="1">
      <w:start w:val="1"/>
      <w:numFmt w:val="lowerRoman"/>
      <w:lvlText w:val="%6."/>
      <w:lvlJc w:val="right"/>
      <w:pPr>
        <w:ind w:left="4320" w:hanging="180"/>
      </w:pPr>
    </w:lvl>
    <w:lvl w:ilvl="6" w:tplc="C0785DE2" w:tentative="1">
      <w:start w:val="1"/>
      <w:numFmt w:val="decimal"/>
      <w:lvlText w:val="%7."/>
      <w:lvlJc w:val="left"/>
      <w:pPr>
        <w:ind w:left="5040" w:hanging="360"/>
      </w:pPr>
    </w:lvl>
    <w:lvl w:ilvl="7" w:tplc="104A4D5A" w:tentative="1">
      <w:start w:val="1"/>
      <w:numFmt w:val="lowerLetter"/>
      <w:lvlText w:val="%8."/>
      <w:lvlJc w:val="left"/>
      <w:pPr>
        <w:ind w:left="5760" w:hanging="360"/>
      </w:pPr>
    </w:lvl>
    <w:lvl w:ilvl="8" w:tplc="DB143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6843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E5FFE" w:tentative="1">
      <w:start w:val="1"/>
      <w:numFmt w:val="lowerLetter"/>
      <w:lvlText w:val="%2."/>
      <w:lvlJc w:val="left"/>
      <w:pPr>
        <w:ind w:left="1440" w:hanging="360"/>
      </w:pPr>
    </w:lvl>
    <w:lvl w:ilvl="2" w:tplc="03D2D6F4" w:tentative="1">
      <w:start w:val="1"/>
      <w:numFmt w:val="lowerRoman"/>
      <w:lvlText w:val="%3."/>
      <w:lvlJc w:val="right"/>
      <w:pPr>
        <w:ind w:left="2160" w:hanging="180"/>
      </w:pPr>
    </w:lvl>
    <w:lvl w:ilvl="3" w:tplc="DEA06092" w:tentative="1">
      <w:start w:val="1"/>
      <w:numFmt w:val="decimal"/>
      <w:lvlText w:val="%4."/>
      <w:lvlJc w:val="left"/>
      <w:pPr>
        <w:ind w:left="2880" w:hanging="360"/>
      </w:pPr>
    </w:lvl>
    <w:lvl w:ilvl="4" w:tplc="3B662038" w:tentative="1">
      <w:start w:val="1"/>
      <w:numFmt w:val="lowerLetter"/>
      <w:lvlText w:val="%5."/>
      <w:lvlJc w:val="left"/>
      <w:pPr>
        <w:ind w:left="3600" w:hanging="360"/>
      </w:pPr>
    </w:lvl>
    <w:lvl w:ilvl="5" w:tplc="5E28BB04" w:tentative="1">
      <w:start w:val="1"/>
      <w:numFmt w:val="lowerRoman"/>
      <w:lvlText w:val="%6."/>
      <w:lvlJc w:val="right"/>
      <w:pPr>
        <w:ind w:left="4320" w:hanging="180"/>
      </w:pPr>
    </w:lvl>
    <w:lvl w:ilvl="6" w:tplc="3EACA90E" w:tentative="1">
      <w:start w:val="1"/>
      <w:numFmt w:val="decimal"/>
      <w:lvlText w:val="%7."/>
      <w:lvlJc w:val="left"/>
      <w:pPr>
        <w:ind w:left="5040" w:hanging="360"/>
      </w:pPr>
    </w:lvl>
    <w:lvl w:ilvl="7" w:tplc="32C8AC4E" w:tentative="1">
      <w:start w:val="1"/>
      <w:numFmt w:val="lowerLetter"/>
      <w:lvlText w:val="%8."/>
      <w:lvlJc w:val="left"/>
      <w:pPr>
        <w:ind w:left="5760" w:hanging="360"/>
      </w:pPr>
    </w:lvl>
    <w:lvl w:ilvl="8" w:tplc="ABB83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59050031">
    <w:abstractNumId w:val="5"/>
  </w:num>
  <w:num w:numId="2" w16cid:durableId="14846636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68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236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18280">
    <w:abstractNumId w:val="7"/>
  </w:num>
  <w:num w:numId="6" w16cid:durableId="919798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736720">
    <w:abstractNumId w:val="7"/>
  </w:num>
  <w:num w:numId="8" w16cid:durableId="590815867">
    <w:abstractNumId w:val="14"/>
  </w:num>
  <w:num w:numId="9" w16cid:durableId="545526451">
    <w:abstractNumId w:val="20"/>
  </w:num>
  <w:num w:numId="10" w16cid:durableId="2035956508">
    <w:abstractNumId w:val="2"/>
  </w:num>
  <w:num w:numId="11" w16cid:durableId="1853838426">
    <w:abstractNumId w:val="16"/>
  </w:num>
  <w:num w:numId="12" w16cid:durableId="1917781661">
    <w:abstractNumId w:val="3"/>
  </w:num>
  <w:num w:numId="13" w16cid:durableId="1723287342">
    <w:abstractNumId w:val="0"/>
  </w:num>
  <w:num w:numId="14" w16cid:durableId="314186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5091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9154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9127147">
    <w:abstractNumId w:val="10"/>
  </w:num>
  <w:num w:numId="18" w16cid:durableId="9181139">
    <w:abstractNumId w:val="15"/>
  </w:num>
  <w:num w:numId="19" w16cid:durableId="1148863607">
    <w:abstractNumId w:val="8"/>
  </w:num>
  <w:num w:numId="20" w16cid:durableId="1333027874">
    <w:abstractNumId w:val="13"/>
  </w:num>
  <w:num w:numId="21" w16cid:durableId="1708483503">
    <w:abstractNumId w:val="4"/>
  </w:num>
  <w:num w:numId="22" w16cid:durableId="464010352">
    <w:abstractNumId w:val="18"/>
  </w:num>
  <w:num w:numId="23" w16cid:durableId="1117989981">
    <w:abstractNumId w:val="11"/>
  </w:num>
  <w:num w:numId="24" w16cid:durableId="435902576">
    <w:abstractNumId w:val="6"/>
  </w:num>
  <w:num w:numId="25" w16cid:durableId="1485925980">
    <w:abstractNumId w:val="1"/>
  </w:num>
  <w:num w:numId="26" w16cid:durableId="1033000361">
    <w:abstractNumId w:val="19"/>
  </w:num>
  <w:num w:numId="27" w16cid:durableId="848834783">
    <w:abstractNumId w:val="17"/>
  </w:num>
  <w:num w:numId="28" w16cid:durableId="14673585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249C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028F"/>
    <w:rsid w:val="00070C99"/>
    <w:rsid w:val="00071109"/>
    <w:rsid w:val="00072429"/>
    <w:rsid w:val="0007403D"/>
    <w:rsid w:val="00074219"/>
    <w:rsid w:val="00074ED5"/>
    <w:rsid w:val="000815CF"/>
    <w:rsid w:val="00081E05"/>
    <w:rsid w:val="00090171"/>
    <w:rsid w:val="0009080D"/>
    <w:rsid w:val="00092A7D"/>
    <w:rsid w:val="000937D8"/>
    <w:rsid w:val="00095683"/>
    <w:rsid w:val="00096CD1"/>
    <w:rsid w:val="000970E0"/>
    <w:rsid w:val="00097551"/>
    <w:rsid w:val="000A012C"/>
    <w:rsid w:val="000A076A"/>
    <w:rsid w:val="000A0EB9"/>
    <w:rsid w:val="000A186C"/>
    <w:rsid w:val="000A6029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4CF4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19F"/>
    <w:rsid w:val="001009A4"/>
    <w:rsid w:val="0010342F"/>
    <w:rsid w:val="0010392D"/>
    <w:rsid w:val="00103E86"/>
    <w:rsid w:val="00104A4A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48F6"/>
    <w:rsid w:val="001771DD"/>
    <w:rsid w:val="00177995"/>
    <w:rsid w:val="00177A8C"/>
    <w:rsid w:val="00177FAF"/>
    <w:rsid w:val="00177FE4"/>
    <w:rsid w:val="001828F5"/>
    <w:rsid w:val="001830CB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992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5B88"/>
    <w:rsid w:val="00206463"/>
    <w:rsid w:val="00206F2F"/>
    <w:rsid w:val="0020761D"/>
    <w:rsid w:val="0021053D"/>
    <w:rsid w:val="00210A92"/>
    <w:rsid w:val="00211183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2ED4"/>
    <w:rsid w:val="00283DC7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09CF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46C5E"/>
    <w:rsid w:val="00350D38"/>
    <w:rsid w:val="003515EA"/>
    <w:rsid w:val="00357455"/>
    <w:rsid w:val="00362377"/>
    <w:rsid w:val="003639E3"/>
    <w:rsid w:val="003662CE"/>
    <w:rsid w:val="00370634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5AD2"/>
    <w:rsid w:val="003A6B67"/>
    <w:rsid w:val="003A7CDB"/>
    <w:rsid w:val="003B1270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76FB8"/>
    <w:rsid w:val="0048117D"/>
    <w:rsid w:val="00481332"/>
    <w:rsid w:val="00483968"/>
    <w:rsid w:val="00484F86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3288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240C"/>
    <w:rsid w:val="004D36F2"/>
    <w:rsid w:val="004E4649"/>
    <w:rsid w:val="004E5C2B"/>
    <w:rsid w:val="004E627E"/>
    <w:rsid w:val="004E6B91"/>
    <w:rsid w:val="004F00DD"/>
    <w:rsid w:val="004F0F6F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4EF1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009"/>
    <w:rsid w:val="00556C26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18C0"/>
    <w:rsid w:val="005B21B6"/>
    <w:rsid w:val="005B344B"/>
    <w:rsid w:val="005B7A63"/>
    <w:rsid w:val="005C1AF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5ABF"/>
    <w:rsid w:val="00627DA7"/>
    <w:rsid w:val="006302F3"/>
    <w:rsid w:val="006315DA"/>
    <w:rsid w:val="00633A6C"/>
    <w:rsid w:val="006358B4"/>
    <w:rsid w:val="0063711A"/>
    <w:rsid w:val="006371A6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779F8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07D5"/>
    <w:rsid w:val="006C2E1E"/>
    <w:rsid w:val="006D02F5"/>
    <w:rsid w:val="006D07C0"/>
    <w:rsid w:val="006D2694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1B7B"/>
    <w:rsid w:val="0079217F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6D77"/>
    <w:rsid w:val="007B7557"/>
    <w:rsid w:val="007B7983"/>
    <w:rsid w:val="007C03F8"/>
    <w:rsid w:val="007C7301"/>
    <w:rsid w:val="007C7859"/>
    <w:rsid w:val="007C7AD8"/>
    <w:rsid w:val="007D0A10"/>
    <w:rsid w:val="007D2BDE"/>
    <w:rsid w:val="007D2FB6"/>
    <w:rsid w:val="007D3EA2"/>
    <w:rsid w:val="007D4D5A"/>
    <w:rsid w:val="007E0DE2"/>
    <w:rsid w:val="007E1F8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1C8"/>
    <w:rsid w:val="0082133D"/>
    <w:rsid w:val="008260DA"/>
    <w:rsid w:val="0082774C"/>
    <w:rsid w:val="00831C2D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59DF"/>
    <w:rsid w:val="00867D9D"/>
    <w:rsid w:val="00872E0A"/>
    <w:rsid w:val="00875285"/>
    <w:rsid w:val="008770B0"/>
    <w:rsid w:val="008774F9"/>
    <w:rsid w:val="00880F75"/>
    <w:rsid w:val="00881F97"/>
    <w:rsid w:val="00883A95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07F0"/>
    <w:rsid w:val="00905FC1"/>
    <w:rsid w:val="00906490"/>
    <w:rsid w:val="00906CEB"/>
    <w:rsid w:val="00906DBA"/>
    <w:rsid w:val="00907B13"/>
    <w:rsid w:val="009111B2"/>
    <w:rsid w:val="00911CBA"/>
    <w:rsid w:val="0091279D"/>
    <w:rsid w:val="00913B00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E0A"/>
    <w:rsid w:val="009E6FE6"/>
    <w:rsid w:val="009E7F92"/>
    <w:rsid w:val="009F02A3"/>
    <w:rsid w:val="009F03A3"/>
    <w:rsid w:val="009F1C0C"/>
    <w:rsid w:val="009F2F27"/>
    <w:rsid w:val="009F40C8"/>
    <w:rsid w:val="009F5096"/>
    <w:rsid w:val="009F6BCB"/>
    <w:rsid w:val="009F7B78"/>
    <w:rsid w:val="00A0057A"/>
    <w:rsid w:val="00A01DFE"/>
    <w:rsid w:val="00A109F6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38E3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F54"/>
    <w:rsid w:val="00AF26F3"/>
    <w:rsid w:val="00AF2F56"/>
    <w:rsid w:val="00AF306B"/>
    <w:rsid w:val="00AF3DEC"/>
    <w:rsid w:val="00AF46C1"/>
    <w:rsid w:val="00AF6AFF"/>
    <w:rsid w:val="00AF708C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3851"/>
    <w:rsid w:val="00B13B1C"/>
    <w:rsid w:val="00B14D97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0DD4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2EBF"/>
    <w:rsid w:val="00BC366E"/>
    <w:rsid w:val="00BC7D4F"/>
    <w:rsid w:val="00BC7ED7"/>
    <w:rsid w:val="00BD2850"/>
    <w:rsid w:val="00BD476B"/>
    <w:rsid w:val="00BE1A76"/>
    <w:rsid w:val="00BE28D2"/>
    <w:rsid w:val="00BE3624"/>
    <w:rsid w:val="00BF35D2"/>
    <w:rsid w:val="00BF4652"/>
    <w:rsid w:val="00BF7F58"/>
    <w:rsid w:val="00C00735"/>
    <w:rsid w:val="00C00C7D"/>
    <w:rsid w:val="00C0133B"/>
    <w:rsid w:val="00C01381"/>
    <w:rsid w:val="00C0356A"/>
    <w:rsid w:val="00C0527D"/>
    <w:rsid w:val="00C06E1A"/>
    <w:rsid w:val="00C079B8"/>
    <w:rsid w:val="00C07B16"/>
    <w:rsid w:val="00C1068A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068A"/>
    <w:rsid w:val="00C31B0B"/>
    <w:rsid w:val="00C33388"/>
    <w:rsid w:val="00C341A3"/>
    <w:rsid w:val="00C347A8"/>
    <w:rsid w:val="00C37731"/>
    <w:rsid w:val="00C37AB9"/>
    <w:rsid w:val="00C4173A"/>
    <w:rsid w:val="00C418C2"/>
    <w:rsid w:val="00C433F7"/>
    <w:rsid w:val="00C4376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5EA9"/>
    <w:rsid w:val="00C96989"/>
    <w:rsid w:val="00C976C0"/>
    <w:rsid w:val="00CA12E3"/>
    <w:rsid w:val="00CA3715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516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6AA2"/>
    <w:rsid w:val="00D37669"/>
    <w:rsid w:val="00D411A2"/>
    <w:rsid w:val="00D50B9C"/>
    <w:rsid w:val="00D52D73"/>
    <w:rsid w:val="00D52E58"/>
    <w:rsid w:val="00D56C68"/>
    <w:rsid w:val="00D62959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22CC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0AED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A47"/>
    <w:rsid w:val="00E30B15"/>
    <w:rsid w:val="00E33FCB"/>
    <w:rsid w:val="00E3420B"/>
    <w:rsid w:val="00E35C16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4567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EF5595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2B8"/>
    <w:rsid w:val="00F32B54"/>
    <w:rsid w:val="00F331AD"/>
    <w:rsid w:val="00F354E8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CAB"/>
    <w:rsid w:val="00F772C6"/>
    <w:rsid w:val="00F80EEC"/>
    <w:rsid w:val="00F82ECD"/>
    <w:rsid w:val="00F83D0A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18D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5C18280"/>
    <w:rsid w:val="0D35591E"/>
    <w:rsid w:val="0E3C1988"/>
    <w:rsid w:val="1BE91032"/>
    <w:rsid w:val="20A855DF"/>
    <w:rsid w:val="2276DBA1"/>
    <w:rsid w:val="230AAA31"/>
    <w:rsid w:val="247437C0"/>
    <w:rsid w:val="2633A034"/>
    <w:rsid w:val="2799D61F"/>
    <w:rsid w:val="294E8D6E"/>
    <w:rsid w:val="2B497ACC"/>
    <w:rsid w:val="2CCFFFC2"/>
    <w:rsid w:val="3152594C"/>
    <w:rsid w:val="327B4D57"/>
    <w:rsid w:val="337624AF"/>
    <w:rsid w:val="351807B5"/>
    <w:rsid w:val="37A3873A"/>
    <w:rsid w:val="392EAC74"/>
    <w:rsid w:val="41C55E22"/>
    <w:rsid w:val="43D3E097"/>
    <w:rsid w:val="45B9DFAF"/>
    <w:rsid w:val="5E8360BD"/>
    <w:rsid w:val="6675140A"/>
    <w:rsid w:val="669EF8D8"/>
    <w:rsid w:val="692D493D"/>
    <w:rsid w:val="6CFC12F8"/>
    <w:rsid w:val="6D14E4F3"/>
    <w:rsid w:val="7002CDF3"/>
    <w:rsid w:val="7429174F"/>
    <w:rsid w:val="75A41644"/>
    <w:rsid w:val="7B246A3C"/>
    <w:rsid w:val="7B9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14A591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604A91B8F04CB5BF3EB7B25EAD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56C7-C33F-4E52-AFDD-0AE03E95C782}"/>
      </w:docPartPr>
      <w:docPartBody>
        <w:p w:rsidR="00533810" w:rsidRDefault="00CC5225" w:rsidP="00CC5225">
          <w:pPr>
            <w:pStyle w:val="88604A91B8F04CB5BF3EB7B25EADC672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F7259D05D47BA86866663B63C2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C2E5-0C1B-4509-9AEB-B566DB8F4830}"/>
      </w:docPartPr>
      <w:docPartBody>
        <w:p w:rsidR="00533810" w:rsidRDefault="00CC5225" w:rsidP="00CC5225">
          <w:pPr>
            <w:pStyle w:val="55DF7259D05D47BA86866663B63C2F6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C2B816D0E48569D127D806241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FA4A6-CA27-495E-8809-75A5DA5886C7}"/>
      </w:docPartPr>
      <w:docPartBody>
        <w:p w:rsidR="00533810" w:rsidRDefault="00CC5225" w:rsidP="00CC5225">
          <w:pPr>
            <w:pStyle w:val="020C2B816D0E48569D127D806241502A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6B2DF0D5545459E7CE0EC9A5F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ABD4-7054-442F-AF8D-7748409BA327}"/>
      </w:docPartPr>
      <w:docPartBody>
        <w:p w:rsidR="00533810" w:rsidRDefault="00CC5225" w:rsidP="00CC5225">
          <w:pPr>
            <w:pStyle w:val="5776B2DF0D5545459E7CE0EC9A5FADB1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F2E5-1598-44A3-8CD1-C4D2347786AA}"/>
      </w:docPartPr>
      <w:docPartBody>
        <w:p w:rsidR="00533810" w:rsidRDefault="00CC5225">
          <w:r w:rsidRPr="005C1F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0B35E0ADA342C5ADB2E2DFAF91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9777-34AD-4B11-A0FB-07D2D5E4C6D5}"/>
      </w:docPartPr>
      <w:docPartBody>
        <w:p w:rsidR="00533810" w:rsidRDefault="00CC5225" w:rsidP="00CC5225">
          <w:pPr>
            <w:pStyle w:val="830B35E0ADA342C5ADB2E2DFAF913D8F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EC2832B694D8459186AC29A047F3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C4EA-F885-40AA-BAB5-EA50EF7F4138}"/>
      </w:docPartPr>
      <w:docPartBody>
        <w:p w:rsidR="00533810" w:rsidRDefault="00CC5225" w:rsidP="00CC5225">
          <w:pPr>
            <w:pStyle w:val="EC2832B694D8459186AC29A047F37BC0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3463A2BFA4870AE588473003D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085B4-8BFA-433E-AA47-B4FC7EA93B3A}"/>
      </w:docPartPr>
      <w:docPartBody>
        <w:p w:rsidR="00533810" w:rsidRDefault="00CC5225" w:rsidP="00CC5225">
          <w:pPr>
            <w:pStyle w:val="74F3463A2BFA4870AE588473003D9675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48CE60E6F4A3285FF398A7653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EF1F-7098-45CE-9E29-306243A4BA9A}"/>
      </w:docPartPr>
      <w:docPartBody>
        <w:p w:rsidR="00533810" w:rsidRDefault="00CC5225" w:rsidP="00CC5225">
          <w:pPr>
            <w:pStyle w:val="76E48CE60E6F4A3285FF398A76531188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1B4C173F20084E12A4C2A62C6250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83E33-4E77-4805-805B-6AE50AFF0BBA}"/>
      </w:docPartPr>
      <w:docPartBody>
        <w:p w:rsidR="00533810" w:rsidRDefault="00CC5225" w:rsidP="00CC5225">
          <w:pPr>
            <w:pStyle w:val="1B4C173F20084E12A4C2A62C62505A94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85966C0A346AA8EBD8D7D34C1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6A73-8C6D-4AE9-B3D2-9188FFEA2BBC}"/>
      </w:docPartPr>
      <w:docPartBody>
        <w:p w:rsidR="00533810" w:rsidRDefault="00CC5225" w:rsidP="00CC5225">
          <w:pPr>
            <w:pStyle w:val="A2385966C0A346AA8EBD8D7D34C12622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86EEF5B3B48AD9B4ACD2B7254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6D20-8893-480F-A09D-184A2E01911E}"/>
      </w:docPartPr>
      <w:docPartBody>
        <w:p w:rsidR="00533810" w:rsidRDefault="00CC5225" w:rsidP="00CC5225">
          <w:pPr>
            <w:pStyle w:val="68986EEF5B3B48AD9B4ACD2B7254B727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F2760125845C6B359FCD4BE28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0CBC-63A1-491C-BFC3-C3E5906334C9}"/>
      </w:docPartPr>
      <w:docPartBody>
        <w:p w:rsidR="00533810" w:rsidRDefault="00CC5225" w:rsidP="00CC5225">
          <w:pPr>
            <w:pStyle w:val="DA4F2760125845C6B359FCD4BE2805DC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43C2016D347E5A3F67A4C152D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19893-7D00-4DC3-9683-660257F352BF}"/>
      </w:docPartPr>
      <w:docPartBody>
        <w:p w:rsidR="00533810" w:rsidRDefault="00CC5225" w:rsidP="00CC5225">
          <w:pPr>
            <w:pStyle w:val="C4943C2016D347E5A3F67A4C152D00A0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E6865C0B7489C913CA158E987C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33E7-AEA6-4B9F-BC1B-9C7CB4A996E3}"/>
      </w:docPartPr>
      <w:docPartBody>
        <w:p w:rsidR="00533810" w:rsidRDefault="00CC5225" w:rsidP="00CC5225">
          <w:pPr>
            <w:pStyle w:val="1A2E6865C0B7489C913CA158E987C0C6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16FA7F0CA4EC8A71B238AF847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AC113-7446-48D9-81C1-A2755C38B3D8}"/>
      </w:docPartPr>
      <w:docPartBody>
        <w:p w:rsidR="00533810" w:rsidRDefault="00CC5225" w:rsidP="00CC5225">
          <w:pPr>
            <w:pStyle w:val="27416FA7F0CA4EC8A71B238AF84772C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7D54D85944554B22BA54B7B21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C8E3-2DF4-4404-93AF-68F79C5A01EF}"/>
      </w:docPartPr>
      <w:docPartBody>
        <w:p w:rsidR="00533810" w:rsidRDefault="00CC5225" w:rsidP="00CC5225">
          <w:pPr>
            <w:pStyle w:val="20C7D54D85944554B22BA54B7B21F6DF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6244FB59E4208B8821D8A04FC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1BDE-52E9-4BF9-B070-D6E2E5103A16}"/>
      </w:docPartPr>
      <w:docPartBody>
        <w:p w:rsidR="00533810" w:rsidRDefault="00CC5225" w:rsidP="00CC5225">
          <w:pPr>
            <w:pStyle w:val="A7D6244FB59E4208B8821D8A04FC97D9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05AD8F7C449F6A171E5894991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F6B4-FA4E-417D-B636-BE31DECA588D}"/>
      </w:docPartPr>
      <w:docPartBody>
        <w:p w:rsidR="00533810" w:rsidRDefault="00CC5225" w:rsidP="00CC5225">
          <w:pPr>
            <w:pStyle w:val="87B05AD8F7C449F6A171E58949918A83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E5790F6B84965879EFAE88C02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BC73B-208C-4506-8692-AB394FDC0673}"/>
      </w:docPartPr>
      <w:docPartBody>
        <w:p w:rsidR="00533810" w:rsidRDefault="00CC5225" w:rsidP="00CC5225">
          <w:pPr>
            <w:pStyle w:val="28FE5790F6B84965879EFAE88C026BC0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0D261A923449DB4DE64015F14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F737-B2E2-4EAB-9BD6-9D14FFEC1A3C}"/>
      </w:docPartPr>
      <w:docPartBody>
        <w:p w:rsidR="00533810" w:rsidRDefault="00CC5225" w:rsidP="00CC5225">
          <w:pPr>
            <w:pStyle w:val="77B0D261A923449DB4DE64015F14298A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25"/>
    <w:rsid w:val="000F6AD1"/>
    <w:rsid w:val="00533810"/>
    <w:rsid w:val="00B00B8D"/>
    <w:rsid w:val="00C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C5225"/>
    <w:rPr>
      <w:color w:val="808080"/>
    </w:rPr>
  </w:style>
  <w:style w:type="paragraph" w:customStyle="1" w:styleId="88604A91B8F04CB5BF3EB7B25EADC672">
    <w:name w:val="88604A91B8F04CB5BF3EB7B25EADC672"/>
    <w:rsid w:val="00CC5225"/>
  </w:style>
  <w:style w:type="paragraph" w:customStyle="1" w:styleId="55DF7259D05D47BA86866663B63C2F68">
    <w:name w:val="55DF7259D05D47BA86866663B63C2F68"/>
    <w:rsid w:val="00CC5225"/>
  </w:style>
  <w:style w:type="paragraph" w:customStyle="1" w:styleId="020C2B816D0E48569D127D806241502A">
    <w:name w:val="020C2B816D0E48569D127D806241502A"/>
    <w:rsid w:val="00CC5225"/>
  </w:style>
  <w:style w:type="paragraph" w:customStyle="1" w:styleId="5776B2DF0D5545459E7CE0EC9A5FADB1">
    <w:name w:val="5776B2DF0D5545459E7CE0EC9A5FADB1"/>
    <w:rsid w:val="00CC5225"/>
  </w:style>
  <w:style w:type="paragraph" w:customStyle="1" w:styleId="830B35E0ADA342C5ADB2E2DFAF913D8F">
    <w:name w:val="830B35E0ADA342C5ADB2E2DFAF913D8F"/>
    <w:rsid w:val="00CC5225"/>
  </w:style>
  <w:style w:type="paragraph" w:customStyle="1" w:styleId="EC2832B694D8459186AC29A047F37BC0">
    <w:name w:val="EC2832B694D8459186AC29A047F37BC0"/>
    <w:rsid w:val="00CC5225"/>
  </w:style>
  <w:style w:type="paragraph" w:customStyle="1" w:styleId="74F3463A2BFA4870AE588473003D9675">
    <w:name w:val="74F3463A2BFA4870AE588473003D9675"/>
    <w:rsid w:val="00CC5225"/>
  </w:style>
  <w:style w:type="paragraph" w:customStyle="1" w:styleId="76E48CE60E6F4A3285FF398A76531188">
    <w:name w:val="76E48CE60E6F4A3285FF398A76531188"/>
    <w:rsid w:val="00CC5225"/>
  </w:style>
  <w:style w:type="paragraph" w:customStyle="1" w:styleId="1B4C173F20084E12A4C2A62C62505A94">
    <w:name w:val="1B4C173F20084E12A4C2A62C62505A94"/>
    <w:rsid w:val="00CC5225"/>
  </w:style>
  <w:style w:type="paragraph" w:customStyle="1" w:styleId="A2385966C0A346AA8EBD8D7D34C12622">
    <w:name w:val="A2385966C0A346AA8EBD8D7D34C12622"/>
    <w:rsid w:val="00CC5225"/>
  </w:style>
  <w:style w:type="paragraph" w:customStyle="1" w:styleId="68986EEF5B3B48AD9B4ACD2B7254B727">
    <w:name w:val="68986EEF5B3B48AD9B4ACD2B7254B727"/>
    <w:rsid w:val="00CC5225"/>
  </w:style>
  <w:style w:type="paragraph" w:customStyle="1" w:styleId="DA4F2760125845C6B359FCD4BE2805DC">
    <w:name w:val="DA4F2760125845C6B359FCD4BE2805DC"/>
    <w:rsid w:val="00CC5225"/>
  </w:style>
  <w:style w:type="paragraph" w:customStyle="1" w:styleId="C4943C2016D347E5A3F67A4C152D00A0">
    <w:name w:val="C4943C2016D347E5A3F67A4C152D00A0"/>
    <w:rsid w:val="00CC5225"/>
  </w:style>
  <w:style w:type="paragraph" w:customStyle="1" w:styleId="1A2E6865C0B7489C913CA158E987C0C6">
    <w:name w:val="1A2E6865C0B7489C913CA158E987C0C6"/>
    <w:rsid w:val="00CC5225"/>
  </w:style>
  <w:style w:type="paragraph" w:customStyle="1" w:styleId="27416FA7F0CA4EC8A71B238AF84772CE">
    <w:name w:val="27416FA7F0CA4EC8A71B238AF84772CE"/>
    <w:rsid w:val="00CC5225"/>
  </w:style>
  <w:style w:type="paragraph" w:customStyle="1" w:styleId="20C7D54D85944554B22BA54B7B21F6DF">
    <w:name w:val="20C7D54D85944554B22BA54B7B21F6DF"/>
    <w:rsid w:val="00CC5225"/>
  </w:style>
  <w:style w:type="paragraph" w:customStyle="1" w:styleId="A7D6244FB59E4208B8821D8A04FC97D9">
    <w:name w:val="A7D6244FB59E4208B8821D8A04FC97D9"/>
    <w:rsid w:val="00CC5225"/>
  </w:style>
  <w:style w:type="paragraph" w:customStyle="1" w:styleId="87B05AD8F7C449F6A171E58949918A83">
    <w:name w:val="87B05AD8F7C449F6A171E58949918A83"/>
    <w:rsid w:val="00CC5225"/>
  </w:style>
  <w:style w:type="paragraph" w:customStyle="1" w:styleId="28FE5790F6B84965879EFAE88C026BC0">
    <w:name w:val="28FE5790F6B84965879EFAE88C026BC0"/>
    <w:rsid w:val="00CC5225"/>
  </w:style>
  <w:style w:type="paragraph" w:customStyle="1" w:styleId="77B0D261A923449DB4DE64015F14298A">
    <w:name w:val="77B0D261A923449DB4DE64015F14298A"/>
    <w:rsid w:val="00CC5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C3DE9B-801F-4DAD-8E0F-DAA2B62FC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6FEE5-4AA4-402C-80F8-9C5EFEBD5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C403B4-E77C-4A2B-844D-BF97051BAC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537</Characters>
  <Application>Microsoft Office Word</Application>
  <DocSecurity>0</DocSecurity>
  <Lines>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2 patients Chinese simplified</vt:lpstr>
    </vt:vector>
  </TitlesOfParts>
  <Company>Department of Health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2 patients Chinese simplified</dc:title>
  <dc:subject>Planned surgery letter template</dc:subject>
  <dc:creator>Hospital policy team</dc:creator>
  <cp:keywords>Planned surgery, planned surgery communication, planned surgery communication template </cp:keywords>
  <dc:description>_x000d_
_x000d_
_x000d_
_x000d_
</dc:description>
  <cp:lastModifiedBy>Jennah Holwell (Health)</cp:lastModifiedBy>
  <cp:revision>18</cp:revision>
  <cp:lastPrinted>2019-06-12T00:51:00Z</cp:lastPrinted>
  <dcterms:created xsi:type="dcterms:W3CDTF">2024-05-17T02:19:00Z</dcterms:created>
  <dcterms:modified xsi:type="dcterms:W3CDTF">2024-05-27T23:38:00Z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2023-10-02T06:12:57Z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2023-11-06T02:04:40Z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282bc28c-fa94-4d4b-b38a-85fb21d29fc7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GrammarlyDocumentId">
    <vt:lpwstr>ef13d81314cc901e1fd124cc20d2b41da8a4f3769d0f53b832c1be7a64c9e1c5</vt:lpwstr>
  </property>
  <property fmtid="{D5CDD505-2E9C-101B-9397-08002B2CF9AE}" pid="28" name="MSIP_Label_43e64453-338c-4f93-8a4d-0039a0a41f2a_ActionId">
    <vt:lpwstr>3d80e95e-b8ad-40c2-8b70-e32f25ed0464</vt:lpwstr>
  </property>
  <property fmtid="{D5CDD505-2E9C-101B-9397-08002B2CF9AE}" pid="29" name="MSIP_Label_a0c8a985-0a2b-4d80-962b-fbab263ca2b4_Enabled">
    <vt:lpwstr>true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TriggerFlowInfo">
    <vt:lpwstr/>
  </property>
</Properties>
</file>