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52429" w14:textId="716B86F5" w:rsidR="003F29E7" w:rsidRPr="00060B0F" w:rsidRDefault="003F29E7" w:rsidP="003F29E7">
      <w:pPr>
        <w:rPr>
          <w:rFonts w:ascii="Noto Sans" w:hAnsi="Noto Sans" w:cs="Noto Sans"/>
          <w:lang w:val="en-US"/>
        </w:rPr>
      </w:pPr>
    </w:p>
    <w:p w14:paraId="00692E50" w14:textId="77777777" w:rsidR="003F29E7" w:rsidRPr="00151000" w:rsidRDefault="00586EE9" w:rsidP="003F29E7">
      <w:pPr>
        <w:pStyle w:val="Header"/>
        <w:spacing w:before="200"/>
        <w:ind w:left="5812" w:right="-851"/>
        <w:rPr>
          <w:rFonts w:ascii="Noto Sans" w:hAnsi="Noto Sans" w:cs="Noto Sans"/>
          <w:noProof/>
        </w:rPr>
      </w:pPr>
      <w:sdt>
        <w:sdtPr>
          <w:rPr>
            <w:rFonts w:ascii="Noto Sans" w:hAnsi="Noto Sans" w:cs="Noto Sans"/>
            <w:b/>
            <w:noProof/>
            <w:lang w:val="el" w:eastAsia="en-AU"/>
          </w:rPr>
          <w:id w:val="1354069329"/>
          <w:placeholder>
            <w:docPart w:val="DefaultPlaceholder_1081868574"/>
          </w:placeholder>
        </w:sdtPr>
        <w:sdtEndPr/>
        <w:sdtContent>
          <w:r w:rsidR="003F29E7" w:rsidRPr="00151000">
            <w:rPr>
              <w:rFonts w:ascii="Noto Sans" w:hAnsi="Noto Sans" w:cs="Noto Sans"/>
              <w:b/>
              <w:noProof/>
              <w:lang w:val="el" w:eastAsia="en-AU"/>
            </w:rPr>
            <w:t>[</w:t>
          </w:r>
          <w:r w:rsidR="003F29E7">
            <w:rPr>
              <w:rFonts w:ascii="Noto Sans" w:hAnsi="Noto Sans" w:cs="Noto Sans"/>
              <w:b/>
              <w:noProof/>
              <w:lang w:val="en-US" w:eastAsia="en-AU"/>
            </w:rPr>
            <w:t>Health Service</w:t>
          </w:r>
          <w:r w:rsidR="003F29E7" w:rsidRPr="00151000">
            <w:rPr>
              <w:rFonts w:ascii="Noto Sans" w:hAnsi="Noto Sans" w:cs="Noto Sans"/>
              <w:b/>
              <w:noProof/>
              <w:lang w:val="el" w:eastAsia="en-AU"/>
            </w:rPr>
            <w:t>]</w:t>
          </w:r>
        </w:sdtContent>
      </w:sdt>
      <w:r w:rsidR="003F29E7" w:rsidRPr="00151000">
        <w:rPr>
          <w:rFonts w:ascii="Noto Sans" w:hAnsi="Noto Sans" w:cs="Noto Sans"/>
          <w:b/>
          <w:noProof/>
          <w:lang w:val="el" w:eastAsia="en-AU"/>
        </w:rPr>
        <w:t xml:space="preserve"> </w:t>
      </w:r>
      <w:r w:rsidR="003F29E7" w:rsidRPr="00151000">
        <w:rPr>
          <w:rFonts w:ascii="Noto Sans" w:hAnsi="Noto Sans" w:cs="Noto Sans"/>
          <w:lang w:val="el"/>
        </w:rPr>
        <w:br/>
        <w:t xml:space="preserve">Τηλ: </w:t>
      </w:r>
      <w:sdt>
        <w:sdtPr>
          <w:rPr>
            <w:rFonts w:ascii="Noto Sans" w:hAnsi="Noto Sans" w:cs="Noto Sans"/>
            <w:lang w:val="el"/>
          </w:rPr>
          <w:id w:val="1619797781"/>
          <w:placeholder>
            <w:docPart w:val="DefaultPlaceholder_1081868574"/>
          </w:placeholder>
        </w:sdtPr>
        <w:sdtEndPr/>
        <w:sdtContent>
          <w:r w:rsidR="003F29E7" w:rsidRPr="00151000">
            <w:rPr>
              <w:rFonts w:ascii="Noto Sans" w:hAnsi="Noto Sans" w:cs="Noto Sans"/>
              <w:lang w:val="el"/>
            </w:rPr>
            <w:t>03 xxxx xxxx</w:t>
          </w:r>
        </w:sdtContent>
      </w:sdt>
      <w:r w:rsidR="003F29E7" w:rsidRPr="00151000">
        <w:rPr>
          <w:rFonts w:ascii="Noto Sans" w:hAnsi="Noto Sans" w:cs="Noto Sans"/>
          <w:lang w:val="el"/>
        </w:rPr>
        <w:t xml:space="preserve"> </w:t>
      </w:r>
      <w:r w:rsidR="003F29E7" w:rsidRPr="00151000">
        <w:rPr>
          <w:rFonts w:ascii="Noto Sans" w:hAnsi="Noto Sans" w:cs="Noto Sans"/>
          <w:lang w:val="el"/>
        </w:rPr>
        <w:br/>
        <w:t xml:space="preserve">Ιστοσελίδα: </w:t>
      </w:r>
      <w:sdt>
        <w:sdtPr>
          <w:rPr>
            <w:rFonts w:ascii="Noto Sans" w:hAnsi="Noto Sans" w:cs="Noto Sans"/>
            <w:lang w:val="el"/>
          </w:rPr>
          <w:id w:val="-1851945574"/>
          <w:placeholder>
            <w:docPart w:val="DefaultPlaceholder_1081868574"/>
          </w:placeholder>
        </w:sdtPr>
        <w:sdtEndPr/>
        <w:sdtContent>
          <w:r w:rsidR="003F29E7" w:rsidRPr="00151000">
            <w:rPr>
              <w:rFonts w:ascii="Noto Sans" w:hAnsi="Noto Sans" w:cs="Noto Sans"/>
              <w:lang w:val="el"/>
            </w:rPr>
            <w:t>www.xxxxx</w:t>
          </w:r>
        </w:sdtContent>
      </w:sdt>
      <w:r w:rsidR="003F29E7" w:rsidRPr="00151000">
        <w:rPr>
          <w:rFonts w:ascii="Noto Sans" w:hAnsi="Noto Sans" w:cs="Noto Sans"/>
          <w:lang w:val="el"/>
        </w:rPr>
        <w:t xml:space="preserve"> </w:t>
      </w:r>
    </w:p>
    <w:p w14:paraId="5E225860" w14:textId="77777777" w:rsidR="003F29E7" w:rsidRPr="00151000" w:rsidRDefault="003F29E7" w:rsidP="003F29E7">
      <w:pPr>
        <w:pStyle w:val="Header"/>
        <w:tabs>
          <w:tab w:val="left" w:pos="5812"/>
        </w:tabs>
        <w:rPr>
          <w:rFonts w:ascii="Noto Sans" w:hAnsi="Noto Sans" w:cs="Noto Sans"/>
          <w:sz w:val="18"/>
          <w:szCs w:val="18"/>
        </w:rPr>
      </w:pPr>
      <w:r w:rsidRPr="00151000">
        <w:rPr>
          <w:rFonts w:ascii="Noto Sans" w:hAnsi="Noto Sans" w:cs="Noto Sans"/>
          <w:lang w:val="el"/>
        </w:rPr>
        <w:tab/>
        <w:t xml:space="preserve">email: </w:t>
      </w:r>
      <w:sdt>
        <w:sdtPr>
          <w:rPr>
            <w:rFonts w:ascii="Noto Sans" w:hAnsi="Noto Sans" w:cs="Noto Sans"/>
            <w:lang w:val="el"/>
          </w:rPr>
          <w:id w:val="-1609113662"/>
          <w:placeholder>
            <w:docPart w:val="DefaultPlaceholder_1081868574"/>
          </w:placeholder>
        </w:sdtPr>
        <w:sdtEndPr/>
        <w:sdtContent>
          <w:r w:rsidRPr="00151000">
            <w:rPr>
              <w:rFonts w:ascii="Noto Sans" w:hAnsi="Noto Sans" w:cs="Noto Sans"/>
              <w:lang w:val="el"/>
            </w:rPr>
            <w:t>xxxxx</w:t>
          </w:r>
        </w:sdtContent>
      </w:sdt>
    </w:p>
    <w:p w14:paraId="66A5463F" w14:textId="77777777" w:rsidR="003F29E7" w:rsidRDefault="003F29E7"/>
    <w:tbl>
      <w:tblPr>
        <w:tblStyle w:val="TableGrid"/>
        <w:tblW w:w="4500" w:type="dxa"/>
        <w:tblInd w:w="6115" w:type="dxa"/>
        <w:tblBorders>
          <w:left w:val="single" w:sz="4" w:space="0" w:color="auto"/>
          <w:right w:val="single" w:sz="4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0"/>
      </w:tblGrid>
      <w:tr w:rsidR="00A35A11" w:rsidRPr="00151000" w14:paraId="1B83BD25" w14:textId="77777777" w:rsidTr="003F29E7">
        <w:trPr>
          <w:trHeight w:val="653"/>
        </w:trPr>
        <w:tc>
          <w:tcPr>
            <w:tcW w:w="4500" w:type="dxa"/>
            <w:vAlign w:val="center"/>
          </w:tcPr>
          <w:p w14:paraId="6D84D246" w14:textId="77777777" w:rsidR="00542698" w:rsidRPr="00060B0F" w:rsidRDefault="00586EE9" w:rsidP="00AC71A3">
            <w:pPr>
              <w:spacing w:before="200"/>
              <w:jc w:val="center"/>
              <w:rPr>
                <w:rFonts w:ascii="Noto Sans" w:hAnsi="Noto Sans" w:cs="Noto Sans"/>
                <w:lang w:val="en-US"/>
              </w:rPr>
            </w:pPr>
            <w:sdt>
              <w:sdtPr>
                <w:alias w:val="Health Service Logo"/>
                <w:tag w:val="Health Service Logo"/>
                <w:id w:val="-1773621523"/>
                <w:showingPlcHdr/>
                <w:picture/>
              </w:sdtPr>
              <w:sdtEndPr/>
              <w:sdtContent>
                <w:r w:rsidR="003F29E7">
                  <w:rPr>
                    <w:noProof/>
                    <w:lang w:val="en-US" w:eastAsia="zh-CN"/>
                  </w:rPr>
                  <w:drawing>
                    <wp:inline distT="0" distB="0" distL="0" distR="0" wp14:anchorId="28C1843D" wp14:editId="22FAD528">
                      <wp:extent cx="2671638" cy="676275"/>
                      <wp:effectExtent l="0" t="0" r="0" b="0"/>
                      <wp:docPr id="2" name="Pictur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674308" cy="67695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sdt>
      <w:sdtPr>
        <w:rPr>
          <w:rFonts w:ascii="Noto Sans" w:eastAsia="Times New Roman" w:hAnsi="Noto Sans" w:cs="Noto Sans"/>
          <w:sz w:val="24"/>
          <w:szCs w:val="24"/>
          <w:lang w:val="el" w:eastAsia="en-AU"/>
        </w:rPr>
        <w:id w:val="286704331"/>
        <w:placeholder>
          <w:docPart w:val="DefaultPlaceholder_1081868576"/>
        </w:placeholder>
        <w:date>
          <w:dateFormat w:val="M/d/yyyy"/>
          <w:lid w:val="en-US"/>
          <w:storeMappedDataAs w:val="dateTime"/>
          <w:calendar w:val="gregorian"/>
        </w:date>
      </w:sdtPr>
      <w:sdtEndPr/>
      <w:sdtContent>
        <w:p w14:paraId="27FBF5B5" w14:textId="77777777" w:rsidR="005B1141" w:rsidRPr="00151000" w:rsidRDefault="00002827" w:rsidP="005B1141">
          <w:pPr>
            <w:autoSpaceDE w:val="0"/>
            <w:autoSpaceDN w:val="0"/>
            <w:adjustRightInd w:val="0"/>
            <w:spacing w:after="120" w:line="264" w:lineRule="auto"/>
            <w:rPr>
              <w:rFonts w:ascii="Noto Sans" w:eastAsia="Times New Roman" w:hAnsi="Noto Sans" w:cs="Noto Sans"/>
              <w:sz w:val="24"/>
              <w:szCs w:val="24"/>
              <w:lang w:eastAsia="en-AU"/>
            </w:rPr>
          </w:pPr>
          <w:r w:rsidRPr="00151000">
            <w:rPr>
              <w:rFonts w:ascii="Noto Sans" w:eastAsia="Times New Roman" w:hAnsi="Noto Sans" w:cs="Noto Sans"/>
              <w:sz w:val="24"/>
              <w:szCs w:val="24"/>
              <w:lang w:val="el" w:eastAsia="en-AU"/>
            </w:rPr>
            <w:t>Ημερομηνία</w:t>
          </w:r>
        </w:p>
      </w:sdtContent>
    </w:sdt>
    <w:p w14:paraId="080DDC40" w14:textId="77777777" w:rsidR="005F2D7B" w:rsidRPr="00151000" w:rsidRDefault="00BD6A7F" w:rsidP="005B1141">
      <w:pPr>
        <w:autoSpaceDE w:val="0"/>
        <w:autoSpaceDN w:val="0"/>
        <w:adjustRightInd w:val="0"/>
        <w:spacing w:after="0" w:line="264" w:lineRule="auto"/>
        <w:rPr>
          <w:rFonts w:ascii="Noto Sans" w:eastAsia="Times New Roman" w:hAnsi="Noto Sans" w:cs="Noto Sans"/>
          <w:sz w:val="24"/>
          <w:szCs w:val="24"/>
          <w:lang w:eastAsia="en-AU"/>
        </w:rPr>
      </w:pPr>
      <w:r w:rsidRPr="00151000">
        <w:rPr>
          <w:rFonts w:ascii="Noto Sans" w:eastAsia="Times New Roman" w:hAnsi="Noto Sans" w:cs="Noto Sans"/>
          <w:b/>
          <w:noProof/>
          <w:color w:val="000000"/>
          <w:sz w:val="24"/>
          <w:szCs w:val="24"/>
          <w:lang w:val="en-US" w:eastAsia="zh-CN"/>
        </w:rPr>
        <w:drawing>
          <wp:anchor distT="0" distB="0" distL="114300" distR="114300" simplePos="0" relativeHeight="251658240" behindDoc="0" locked="0" layoutInCell="1" allowOverlap="1" wp14:anchorId="0BD018F8" wp14:editId="495A8B1E">
            <wp:simplePos x="0" y="0"/>
            <wp:positionH relativeFrom="column">
              <wp:posOffset>5569392</wp:posOffset>
            </wp:positionH>
            <wp:positionV relativeFrom="paragraph">
              <wp:posOffset>-108530</wp:posOffset>
            </wp:positionV>
            <wp:extent cx="685800" cy="683895"/>
            <wp:effectExtent l="0" t="0" r="0" b="1905"/>
            <wp:wrapNone/>
            <wp:docPr id="3" name="Picture 3">
              <a:hlinkClick xmlns:a="http://schemas.openxmlformats.org/drawingml/2006/main" r:id="rId13"/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Description: Image result for interpreter symbol australia">
                      <a:hlinkClick r:id="rId13"/>
                    </pic:cNvPr>
                    <pic:cNvPicPr>
                      <a:picLocks noChangeAspect="1"/>
                    </pic:cNvPicPr>
                  </pic:nvPicPr>
                  <pic:blipFill>
                    <a:blip r:embed="rId14"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C73F45" w14:textId="77777777" w:rsidR="00911CBA" w:rsidRPr="00151000" w:rsidRDefault="00586EE9" w:rsidP="005B1141">
      <w:pPr>
        <w:autoSpaceDE w:val="0"/>
        <w:autoSpaceDN w:val="0"/>
        <w:adjustRightInd w:val="0"/>
        <w:spacing w:after="0" w:line="264" w:lineRule="auto"/>
        <w:rPr>
          <w:rFonts w:ascii="Noto Sans" w:eastAsia="Calibri" w:hAnsi="Noto Sans" w:cs="Noto Sans"/>
          <w:sz w:val="24"/>
          <w:szCs w:val="24"/>
          <w:lang w:eastAsia="en-AU"/>
        </w:rPr>
      </w:pPr>
      <w:sdt>
        <w:sdtPr>
          <w:rPr>
            <w:rFonts w:ascii="Noto Sans" w:eastAsia="Calibri" w:hAnsi="Noto Sans" w:cs="Noto Sans"/>
            <w:sz w:val="24"/>
            <w:szCs w:val="24"/>
            <w:lang w:val="el" w:eastAsia="en-AU"/>
          </w:rPr>
          <w:id w:val="1317914878"/>
          <w:placeholder>
            <w:docPart w:val="DefaultPlaceholder_1081868574"/>
          </w:placeholder>
        </w:sdtPr>
        <w:sdtEndPr/>
        <w:sdtContent>
          <w:r w:rsidR="00002827" w:rsidRPr="00151000">
            <w:rPr>
              <w:rFonts w:ascii="Noto Sans" w:eastAsia="Calibri" w:hAnsi="Noto Sans" w:cs="Noto Sans"/>
              <w:sz w:val="24"/>
              <w:szCs w:val="24"/>
              <w:lang w:val="el" w:eastAsia="en-AU"/>
            </w:rPr>
            <w:t>[</w:t>
          </w:r>
          <w:r w:rsidR="00060B0F">
            <w:rPr>
              <w:rFonts w:ascii="Noto Sans" w:eastAsia="Calibri" w:hAnsi="Noto Sans" w:cs="Noto Sans"/>
              <w:sz w:val="24"/>
              <w:szCs w:val="24"/>
              <w:lang w:val="en-US" w:eastAsia="en-AU"/>
            </w:rPr>
            <w:t>Title</w:t>
          </w:r>
          <w:r w:rsidR="00002827" w:rsidRPr="00151000">
            <w:rPr>
              <w:rFonts w:ascii="Noto Sans" w:eastAsia="Calibri" w:hAnsi="Noto Sans" w:cs="Noto Sans"/>
              <w:sz w:val="24"/>
              <w:szCs w:val="24"/>
              <w:lang w:val="el" w:eastAsia="en-AU"/>
            </w:rPr>
            <w:t>]</w:t>
          </w:r>
        </w:sdtContent>
      </w:sdt>
      <w:r w:rsidR="00002827" w:rsidRPr="00151000">
        <w:rPr>
          <w:rFonts w:ascii="Noto Sans" w:eastAsia="Calibri" w:hAnsi="Noto Sans" w:cs="Noto Sans"/>
          <w:sz w:val="24"/>
          <w:szCs w:val="24"/>
          <w:lang w:val="el" w:eastAsia="en-AU"/>
        </w:rPr>
        <w:t xml:space="preserve"> </w:t>
      </w:r>
      <w:sdt>
        <w:sdtPr>
          <w:rPr>
            <w:rFonts w:ascii="Noto Sans" w:eastAsia="Calibri" w:hAnsi="Noto Sans" w:cs="Noto Sans"/>
            <w:sz w:val="24"/>
            <w:szCs w:val="24"/>
            <w:lang w:val="el" w:eastAsia="en-AU"/>
          </w:rPr>
          <w:id w:val="-2143883533"/>
          <w:placeholder>
            <w:docPart w:val="DefaultPlaceholder_1081868574"/>
          </w:placeholder>
        </w:sdtPr>
        <w:sdtEndPr/>
        <w:sdtContent>
          <w:r w:rsidR="00002827" w:rsidRPr="00151000">
            <w:rPr>
              <w:rFonts w:ascii="Noto Sans" w:eastAsia="Calibri" w:hAnsi="Noto Sans" w:cs="Noto Sans"/>
              <w:sz w:val="24"/>
              <w:szCs w:val="24"/>
              <w:lang w:val="el" w:eastAsia="en-AU"/>
            </w:rPr>
            <w:t>[</w:t>
          </w:r>
          <w:r w:rsidR="00060B0F">
            <w:rPr>
              <w:rFonts w:ascii="Noto Sans" w:eastAsia="Calibri" w:hAnsi="Noto Sans" w:cs="Noto Sans"/>
              <w:sz w:val="24"/>
              <w:szCs w:val="24"/>
              <w:lang w:val="en-US" w:eastAsia="en-AU"/>
            </w:rPr>
            <w:t>Name</w:t>
          </w:r>
          <w:r w:rsidR="00002827" w:rsidRPr="00151000">
            <w:rPr>
              <w:rFonts w:ascii="Noto Sans" w:eastAsia="Calibri" w:hAnsi="Noto Sans" w:cs="Noto Sans"/>
              <w:sz w:val="24"/>
              <w:szCs w:val="24"/>
              <w:lang w:val="el" w:eastAsia="en-AU"/>
            </w:rPr>
            <w:t>]</w:t>
          </w:r>
        </w:sdtContent>
      </w:sdt>
    </w:p>
    <w:sdt>
      <w:sdtPr>
        <w:rPr>
          <w:rFonts w:ascii="Noto Sans" w:eastAsia="Calibri" w:hAnsi="Noto Sans" w:cs="Noto Sans"/>
          <w:sz w:val="24"/>
          <w:szCs w:val="24"/>
          <w:lang w:val="el" w:eastAsia="en-AU"/>
        </w:rPr>
        <w:id w:val="1517426008"/>
        <w:placeholder>
          <w:docPart w:val="DefaultPlaceholder_1081868574"/>
        </w:placeholder>
      </w:sdtPr>
      <w:sdtEndPr/>
      <w:sdtContent>
        <w:p w14:paraId="74D3007F" w14:textId="77777777" w:rsidR="004C28F6" w:rsidRPr="00151000" w:rsidRDefault="00002827" w:rsidP="005B1141">
          <w:pPr>
            <w:autoSpaceDE w:val="0"/>
            <w:autoSpaceDN w:val="0"/>
            <w:adjustRightInd w:val="0"/>
            <w:spacing w:after="0" w:line="264" w:lineRule="auto"/>
            <w:rPr>
              <w:rFonts w:ascii="Noto Sans" w:eastAsia="Calibri" w:hAnsi="Noto Sans" w:cs="Noto Sans"/>
              <w:sz w:val="24"/>
              <w:szCs w:val="24"/>
              <w:lang w:eastAsia="en-AU"/>
            </w:rPr>
          </w:pPr>
          <w:r w:rsidRPr="00151000">
            <w:rPr>
              <w:rFonts w:ascii="Noto Sans" w:eastAsia="Calibri" w:hAnsi="Noto Sans" w:cs="Noto Sans"/>
              <w:sz w:val="24"/>
              <w:szCs w:val="24"/>
              <w:lang w:val="el" w:eastAsia="en-AU"/>
            </w:rPr>
            <w:t>[</w:t>
          </w:r>
          <w:r w:rsidR="00060B0F">
            <w:rPr>
              <w:rFonts w:ascii="Noto Sans" w:eastAsia="Calibri" w:hAnsi="Noto Sans" w:cs="Noto Sans"/>
              <w:sz w:val="24"/>
              <w:szCs w:val="24"/>
              <w:lang w:val="en-US" w:eastAsia="en-AU"/>
            </w:rPr>
            <w:t>Address line 1</w:t>
          </w:r>
          <w:r w:rsidRPr="00151000">
            <w:rPr>
              <w:rFonts w:ascii="Noto Sans" w:eastAsia="Calibri" w:hAnsi="Noto Sans" w:cs="Noto Sans"/>
              <w:sz w:val="24"/>
              <w:szCs w:val="24"/>
              <w:lang w:val="el" w:eastAsia="en-AU"/>
            </w:rPr>
            <w:t>]</w:t>
          </w:r>
        </w:p>
      </w:sdtContent>
    </w:sdt>
    <w:sdt>
      <w:sdtPr>
        <w:rPr>
          <w:rFonts w:ascii="Noto Sans" w:eastAsia="Times New Roman" w:hAnsi="Noto Sans" w:cs="Noto Sans"/>
          <w:sz w:val="24"/>
          <w:szCs w:val="24"/>
          <w:lang w:val="el" w:eastAsia="en-AU"/>
        </w:rPr>
        <w:id w:val="398725874"/>
        <w:placeholder>
          <w:docPart w:val="DefaultPlaceholder_1081868574"/>
        </w:placeholder>
      </w:sdtPr>
      <w:sdtEndPr/>
      <w:sdtContent>
        <w:p w14:paraId="5DC6FE72" w14:textId="77777777" w:rsidR="005B1141" w:rsidRPr="00151000" w:rsidRDefault="00002827" w:rsidP="005B1141">
          <w:pPr>
            <w:autoSpaceDE w:val="0"/>
            <w:autoSpaceDN w:val="0"/>
            <w:adjustRightInd w:val="0"/>
            <w:spacing w:after="0" w:line="264" w:lineRule="auto"/>
            <w:rPr>
              <w:rFonts w:ascii="Noto Sans" w:eastAsia="Times New Roman" w:hAnsi="Noto Sans" w:cs="Noto Sans"/>
              <w:sz w:val="24"/>
              <w:szCs w:val="24"/>
              <w:lang w:eastAsia="en-AU"/>
            </w:rPr>
          </w:pPr>
          <w:r w:rsidRPr="00151000">
            <w:rPr>
              <w:rFonts w:ascii="Noto Sans" w:eastAsia="Times New Roman" w:hAnsi="Noto Sans" w:cs="Noto Sans"/>
              <w:sz w:val="24"/>
              <w:szCs w:val="24"/>
              <w:lang w:val="el" w:eastAsia="en-AU"/>
            </w:rPr>
            <w:t>[</w:t>
          </w:r>
          <w:r w:rsidR="00060B0F">
            <w:rPr>
              <w:rFonts w:ascii="Noto Sans" w:eastAsia="Times New Roman" w:hAnsi="Noto Sans" w:cs="Noto Sans"/>
              <w:sz w:val="24"/>
              <w:szCs w:val="24"/>
              <w:lang w:val="en-US" w:eastAsia="en-AU"/>
            </w:rPr>
            <w:t>Address line 2</w:t>
          </w:r>
          <w:r w:rsidRPr="00151000">
            <w:rPr>
              <w:rFonts w:ascii="Noto Sans" w:eastAsia="Times New Roman" w:hAnsi="Noto Sans" w:cs="Noto Sans"/>
              <w:sz w:val="24"/>
              <w:szCs w:val="24"/>
              <w:lang w:val="el" w:eastAsia="en-AU"/>
            </w:rPr>
            <w:t>]</w:t>
          </w:r>
        </w:p>
      </w:sdtContent>
    </w:sdt>
    <w:p w14:paraId="361C546D" w14:textId="77777777" w:rsidR="005B1141" w:rsidRPr="00151000" w:rsidRDefault="00586EE9" w:rsidP="00151000">
      <w:pPr>
        <w:tabs>
          <w:tab w:val="left" w:pos="7290"/>
        </w:tabs>
        <w:autoSpaceDE w:val="0"/>
        <w:autoSpaceDN w:val="0"/>
        <w:adjustRightInd w:val="0"/>
        <w:spacing w:after="0" w:line="264" w:lineRule="auto"/>
        <w:rPr>
          <w:rFonts w:ascii="Noto Sans" w:eastAsia="Times New Roman" w:hAnsi="Noto Sans" w:cs="Noto Sans"/>
          <w:sz w:val="24"/>
          <w:szCs w:val="24"/>
          <w:lang w:eastAsia="en-AU"/>
        </w:rPr>
      </w:pPr>
      <w:sdt>
        <w:sdtPr>
          <w:rPr>
            <w:rFonts w:ascii="Noto Sans" w:eastAsia="Times New Roman" w:hAnsi="Noto Sans" w:cs="Noto Sans"/>
            <w:sz w:val="24"/>
            <w:szCs w:val="24"/>
            <w:lang w:val="el" w:eastAsia="en-AU"/>
          </w:rPr>
          <w:id w:val="719409273"/>
          <w:placeholder>
            <w:docPart w:val="DefaultPlaceholder_1081868574"/>
          </w:placeholder>
        </w:sdtPr>
        <w:sdtEndPr/>
        <w:sdtContent>
          <w:r w:rsidR="00002827" w:rsidRPr="00151000">
            <w:rPr>
              <w:rFonts w:ascii="Noto Sans" w:eastAsia="Times New Roman" w:hAnsi="Noto Sans" w:cs="Noto Sans"/>
              <w:sz w:val="24"/>
              <w:szCs w:val="24"/>
              <w:lang w:val="el" w:eastAsia="en-AU"/>
            </w:rPr>
            <w:t>[</w:t>
          </w:r>
          <w:r w:rsidR="00060B0F">
            <w:rPr>
              <w:rFonts w:ascii="Noto Sans" w:eastAsia="Times New Roman" w:hAnsi="Noto Sans" w:cs="Noto Sans"/>
              <w:sz w:val="24"/>
              <w:szCs w:val="24"/>
              <w:lang w:val="en-US" w:eastAsia="en-AU"/>
            </w:rPr>
            <w:t>Suburb</w:t>
          </w:r>
          <w:r w:rsidR="00151000">
            <w:rPr>
              <w:rFonts w:ascii="Noto Sans" w:eastAsia="Times New Roman" w:hAnsi="Noto Sans" w:cs="Noto Sans"/>
              <w:sz w:val="24"/>
              <w:szCs w:val="24"/>
              <w:lang w:val="el" w:eastAsia="en-AU"/>
            </w:rPr>
            <w:t>]</w:t>
          </w:r>
        </w:sdtContent>
      </w:sdt>
      <w:r w:rsidR="00151000">
        <w:rPr>
          <w:rFonts w:ascii="Noto Sans" w:eastAsia="Times New Roman" w:hAnsi="Noto Sans" w:cs="Noto Sans"/>
          <w:sz w:val="24"/>
          <w:szCs w:val="24"/>
          <w:lang w:val="el" w:eastAsia="en-AU"/>
        </w:rPr>
        <w:t xml:space="preserve"> </w:t>
      </w:r>
      <w:sdt>
        <w:sdtPr>
          <w:rPr>
            <w:rFonts w:ascii="Noto Sans" w:eastAsia="Times New Roman" w:hAnsi="Noto Sans" w:cs="Noto Sans"/>
            <w:sz w:val="24"/>
            <w:szCs w:val="24"/>
            <w:lang w:val="el" w:eastAsia="en-AU"/>
          </w:rPr>
          <w:id w:val="2119107360"/>
          <w:placeholder>
            <w:docPart w:val="DefaultPlaceholder_1081868574"/>
          </w:placeholder>
        </w:sdtPr>
        <w:sdtEndPr/>
        <w:sdtContent>
          <w:r w:rsidR="00151000">
            <w:rPr>
              <w:rFonts w:ascii="Noto Sans" w:eastAsia="Times New Roman" w:hAnsi="Noto Sans" w:cs="Noto Sans"/>
              <w:sz w:val="24"/>
              <w:szCs w:val="24"/>
              <w:lang w:val="el" w:eastAsia="en-AU"/>
            </w:rPr>
            <w:t>[</w:t>
          </w:r>
          <w:r w:rsidR="00060B0F">
            <w:rPr>
              <w:rFonts w:ascii="Noto Sans" w:eastAsia="Times New Roman" w:hAnsi="Noto Sans" w:cs="Noto Sans"/>
              <w:sz w:val="24"/>
              <w:szCs w:val="24"/>
              <w:lang w:val="en-US" w:eastAsia="en-AU"/>
            </w:rPr>
            <w:t>Postcode</w:t>
          </w:r>
          <w:r w:rsidR="00151000">
            <w:rPr>
              <w:rFonts w:ascii="Noto Sans" w:eastAsia="Times New Roman" w:hAnsi="Noto Sans" w:cs="Noto Sans"/>
              <w:sz w:val="24"/>
              <w:szCs w:val="24"/>
              <w:lang w:val="el" w:eastAsia="en-AU"/>
            </w:rPr>
            <w:t>]</w:t>
          </w:r>
        </w:sdtContent>
      </w:sdt>
      <w:r w:rsidR="00151000">
        <w:rPr>
          <w:rFonts w:ascii="Noto Sans" w:eastAsia="Times New Roman" w:hAnsi="Noto Sans" w:cs="Noto Sans"/>
          <w:sz w:val="24"/>
          <w:szCs w:val="24"/>
          <w:lang w:val="el" w:eastAsia="en-AU"/>
        </w:rPr>
        <w:tab/>
      </w:r>
      <w:r w:rsidR="00002827" w:rsidRPr="00151000">
        <w:rPr>
          <w:rFonts w:ascii="Noto Sans" w:eastAsia="Times New Roman" w:hAnsi="Noto Sans" w:cs="Noto Sans"/>
          <w:sz w:val="24"/>
          <w:szCs w:val="24"/>
          <w:lang w:val="el" w:eastAsia="en-AU"/>
        </w:rPr>
        <w:t>Χρειάζεστε διερμηνέα;</w:t>
      </w:r>
    </w:p>
    <w:p w14:paraId="77DF9A7C" w14:textId="77777777" w:rsidR="008108BE" w:rsidRPr="00151000" w:rsidRDefault="00151000" w:rsidP="00151000">
      <w:pPr>
        <w:rPr>
          <w:rFonts w:ascii="Noto Sans" w:eastAsia="Calibri" w:hAnsi="Noto Sans" w:cs="Noto Sans"/>
          <w:sz w:val="24"/>
          <w:szCs w:val="24"/>
          <w:lang w:val="el" w:eastAsia="en-AU"/>
        </w:rPr>
      </w:pPr>
      <w:r>
        <w:rPr>
          <w:rFonts w:ascii="Noto Sans" w:hAnsi="Noto Sans" w:cs="Noto Sans"/>
          <w:sz w:val="24"/>
          <w:szCs w:val="24"/>
          <w:lang w:val="el"/>
        </w:rPr>
        <w:tab/>
      </w:r>
      <w:r>
        <w:rPr>
          <w:rFonts w:ascii="Noto Sans" w:hAnsi="Noto Sans" w:cs="Noto Sans"/>
          <w:sz w:val="24"/>
          <w:szCs w:val="24"/>
          <w:lang w:val="el"/>
        </w:rPr>
        <w:tab/>
      </w:r>
      <w:r>
        <w:rPr>
          <w:rFonts w:ascii="Noto Sans" w:hAnsi="Noto Sans" w:cs="Noto Sans"/>
          <w:sz w:val="24"/>
          <w:szCs w:val="24"/>
          <w:lang w:val="el"/>
        </w:rPr>
        <w:tab/>
      </w:r>
      <w:r>
        <w:rPr>
          <w:rFonts w:ascii="Noto Sans" w:hAnsi="Noto Sans" w:cs="Noto Sans"/>
          <w:sz w:val="24"/>
          <w:szCs w:val="24"/>
          <w:lang w:val="el"/>
        </w:rPr>
        <w:tab/>
      </w:r>
      <w:r>
        <w:rPr>
          <w:rFonts w:ascii="Noto Sans" w:hAnsi="Noto Sans" w:cs="Noto Sans"/>
          <w:sz w:val="24"/>
          <w:szCs w:val="24"/>
          <w:lang w:val="el"/>
        </w:rPr>
        <w:tab/>
      </w:r>
      <w:r>
        <w:rPr>
          <w:rFonts w:ascii="Noto Sans" w:hAnsi="Noto Sans" w:cs="Noto Sans"/>
          <w:sz w:val="24"/>
          <w:szCs w:val="24"/>
          <w:lang w:val="el"/>
        </w:rPr>
        <w:tab/>
      </w:r>
      <w:r>
        <w:rPr>
          <w:rFonts w:ascii="Noto Sans" w:hAnsi="Noto Sans" w:cs="Noto Sans"/>
          <w:sz w:val="24"/>
          <w:szCs w:val="24"/>
          <w:lang w:val="el"/>
        </w:rPr>
        <w:tab/>
      </w:r>
      <w:r>
        <w:rPr>
          <w:rFonts w:ascii="Noto Sans" w:hAnsi="Noto Sans" w:cs="Noto Sans"/>
          <w:sz w:val="24"/>
          <w:szCs w:val="24"/>
          <w:lang w:val="el"/>
        </w:rPr>
        <w:tab/>
      </w:r>
      <w:r>
        <w:rPr>
          <w:rFonts w:ascii="Noto Sans" w:hAnsi="Noto Sans" w:cs="Noto Sans"/>
          <w:sz w:val="24"/>
          <w:szCs w:val="24"/>
          <w:lang w:val="el"/>
        </w:rPr>
        <w:tab/>
      </w:r>
      <w:r w:rsidR="00002827" w:rsidRPr="00151000">
        <w:rPr>
          <w:rFonts w:ascii="Noto Sans" w:hAnsi="Noto Sans" w:cs="Noto Sans"/>
          <w:noProof/>
          <w:sz w:val="24"/>
          <w:szCs w:val="24"/>
          <w:lang w:val="en-US" w:eastAsia="zh-CN"/>
        </w:rPr>
        <w:drawing>
          <wp:inline distT="0" distB="0" distL="0" distR="0" wp14:anchorId="3197D5C1" wp14:editId="28F012CC">
            <wp:extent cx="143510" cy="190500"/>
            <wp:effectExtent l="0" t="0" r="8890" b="0"/>
            <wp:docPr id="5" name="Picture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657283" name="Picture 7" descr="Phone by temsq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2827" w:rsidRPr="00151000">
        <w:rPr>
          <w:rFonts w:ascii="Noto Sans" w:hAnsi="Noto Sans" w:cs="Noto Sans"/>
          <w:sz w:val="24"/>
          <w:szCs w:val="24"/>
          <w:lang w:val="el"/>
        </w:rPr>
        <w:t xml:space="preserve"> καλέστε το: </w:t>
      </w:r>
      <w:sdt>
        <w:sdtPr>
          <w:rPr>
            <w:rFonts w:ascii="Noto Sans" w:hAnsi="Noto Sans" w:cs="Noto Sans"/>
            <w:sz w:val="24"/>
            <w:szCs w:val="24"/>
            <w:lang w:val="el"/>
          </w:rPr>
          <w:id w:val="435641723"/>
          <w:placeholder>
            <w:docPart w:val="DefaultPlaceholder_1081868574"/>
          </w:placeholder>
        </w:sdtPr>
        <w:sdtEndPr/>
        <w:sdtContent>
          <w:r w:rsidR="00002827" w:rsidRPr="00151000">
            <w:rPr>
              <w:rFonts w:ascii="Noto Sans" w:hAnsi="Noto Sans" w:cs="Noto Sans"/>
              <w:sz w:val="24"/>
              <w:szCs w:val="24"/>
              <w:lang w:val="el"/>
            </w:rPr>
            <w:t>(03) xxxx xxxx</w:t>
          </w:r>
        </w:sdtContent>
      </w:sdt>
      <w:r w:rsidR="00002827" w:rsidRPr="00151000">
        <w:rPr>
          <w:rFonts w:ascii="Noto Sans" w:hAnsi="Noto Sans" w:cs="Noto Sans"/>
          <w:sz w:val="24"/>
          <w:szCs w:val="24"/>
          <w:lang w:val="el"/>
        </w:rPr>
        <w:t xml:space="preserve"> </w:t>
      </w:r>
      <w:r w:rsidR="00002827" w:rsidRPr="00151000">
        <w:rPr>
          <w:rFonts w:ascii="Noto Sans" w:hAnsi="Noto Sans" w:cs="Noto Sans"/>
          <w:sz w:val="24"/>
          <w:szCs w:val="24"/>
          <w:lang w:val="el"/>
        </w:rPr>
        <w:br/>
      </w:r>
    </w:p>
    <w:p w14:paraId="58366C6C" w14:textId="77777777" w:rsidR="00AF306B" w:rsidRPr="00151000" w:rsidRDefault="00002827" w:rsidP="00B83E7C">
      <w:pPr>
        <w:rPr>
          <w:rFonts w:ascii="Noto Sans" w:eastAsia="Calibri" w:hAnsi="Noto Sans" w:cs="Noto Sans"/>
          <w:sz w:val="24"/>
          <w:szCs w:val="24"/>
          <w:lang w:val="el" w:eastAsia="en-AU"/>
        </w:rPr>
      </w:pPr>
      <w:r w:rsidRPr="00151000">
        <w:rPr>
          <w:rFonts w:ascii="Noto Sans" w:eastAsia="Calibri" w:hAnsi="Noto Sans" w:cs="Noto Sans"/>
          <w:sz w:val="24"/>
          <w:szCs w:val="24"/>
          <w:lang w:val="el" w:eastAsia="en-AU"/>
        </w:rPr>
        <w:t xml:space="preserve">Αγαπητέ/ή </w:t>
      </w:r>
      <w:sdt>
        <w:sdtPr>
          <w:rPr>
            <w:rFonts w:ascii="Noto Sans" w:eastAsia="Calibri" w:hAnsi="Noto Sans" w:cs="Noto Sans"/>
            <w:sz w:val="24"/>
            <w:szCs w:val="24"/>
            <w:lang w:val="el" w:eastAsia="en-AU"/>
          </w:rPr>
          <w:id w:val="-1696153991"/>
          <w:placeholder>
            <w:docPart w:val="DefaultPlaceholder_1081868574"/>
          </w:placeholder>
        </w:sdtPr>
        <w:sdtEndPr/>
        <w:sdtContent>
          <w:r w:rsidRPr="00151000">
            <w:rPr>
              <w:rFonts w:ascii="Noto Sans" w:eastAsia="Calibri" w:hAnsi="Noto Sans" w:cs="Noto Sans"/>
              <w:sz w:val="24"/>
              <w:szCs w:val="24"/>
              <w:lang w:val="el" w:eastAsia="en-AU"/>
            </w:rPr>
            <w:t>[</w:t>
          </w:r>
          <w:r w:rsidR="00060B0F">
            <w:rPr>
              <w:rFonts w:ascii="Noto Sans" w:eastAsia="Calibri" w:hAnsi="Noto Sans" w:cs="Noto Sans"/>
              <w:sz w:val="24"/>
              <w:szCs w:val="24"/>
              <w:lang w:val="en-US" w:eastAsia="en-AU"/>
            </w:rPr>
            <w:t>Title</w:t>
          </w:r>
          <w:r w:rsidRPr="00151000">
            <w:rPr>
              <w:rFonts w:ascii="Noto Sans" w:eastAsia="Calibri" w:hAnsi="Noto Sans" w:cs="Noto Sans"/>
              <w:sz w:val="24"/>
              <w:szCs w:val="24"/>
              <w:lang w:val="el" w:eastAsia="en-AU"/>
            </w:rPr>
            <w:t>]</w:t>
          </w:r>
        </w:sdtContent>
      </w:sdt>
      <w:r w:rsidRPr="00151000">
        <w:rPr>
          <w:rFonts w:ascii="Noto Sans" w:eastAsia="Calibri" w:hAnsi="Noto Sans" w:cs="Noto Sans"/>
          <w:sz w:val="24"/>
          <w:szCs w:val="24"/>
          <w:lang w:val="el" w:eastAsia="en-AU"/>
        </w:rPr>
        <w:t xml:space="preserve"> </w:t>
      </w:r>
      <w:sdt>
        <w:sdtPr>
          <w:rPr>
            <w:rFonts w:ascii="Noto Sans" w:eastAsia="Calibri" w:hAnsi="Noto Sans" w:cs="Noto Sans"/>
            <w:sz w:val="24"/>
            <w:szCs w:val="24"/>
            <w:lang w:val="el" w:eastAsia="en-AU"/>
          </w:rPr>
          <w:id w:val="-1948373005"/>
          <w:placeholder>
            <w:docPart w:val="DefaultPlaceholder_1081868574"/>
          </w:placeholder>
        </w:sdtPr>
        <w:sdtEndPr/>
        <w:sdtContent>
          <w:r w:rsidRPr="00151000">
            <w:rPr>
              <w:rFonts w:ascii="Noto Sans" w:eastAsia="Calibri" w:hAnsi="Noto Sans" w:cs="Noto Sans"/>
              <w:sz w:val="24"/>
              <w:szCs w:val="24"/>
              <w:lang w:val="el" w:eastAsia="en-AU"/>
            </w:rPr>
            <w:t>[</w:t>
          </w:r>
          <w:r w:rsidR="00060B0F">
            <w:rPr>
              <w:rFonts w:ascii="Noto Sans" w:eastAsia="Calibri" w:hAnsi="Noto Sans" w:cs="Noto Sans"/>
              <w:sz w:val="24"/>
              <w:szCs w:val="24"/>
              <w:lang w:val="en-US" w:eastAsia="en-AU"/>
            </w:rPr>
            <w:t>Name</w:t>
          </w:r>
          <w:r w:rsidRPr="00151000">
            <w:rPr>
              <w:rFonts w:ascii="Noto Sans" w:eastAsia="Calibri" w:hAnsi="Noto Sans" w:cs="Noto Sans"/>
              <w:sz w:val="24"/>
              <w:szCs w:val="24"/>
              <w:lang w:val="el" w:eastAsia="en-AU"/>
            </w:rPr>
            <w:t>]</w:t>
          </w:r>
        </w:sdtContent>
      </w:sdt>
      <w:r w:rsidRPr="00151000">
        <w:rPr>
          <w:rFonts w:ascii="Noto Sans" w:eastAsia="Calibri" w:hAnsi="Noto Sans" w:cs="Noto Sans"/>
          <w:sz w:val="24"/>
          <w:szCs w:val="24"/>
          <w:lang w:val="el" w:eastAsia="en-AU"/>
        </w:rPr>
        <w:t xml:space="preserve">, </w:t>
      </w:r>
    </w:p>
    <w:p w14:paraId="3AEA624C" w14:textId="77777777" w:rsidR="00142A21" w:rsidRPr="00151000" w:rsidRDefault="00002827" w:rsidP="00A94D22">
      <w:pPr>
        <w:spacing w:after="0"/>
        <w:rPr>
          <w:rFonts w:ascii="Noto Sans" w:eastAsia="Arial" w:hAnsi="Noto Sans" w:cs="Noto Sans"/>
          <w:noProof/>
          <w:color w:val="000000" w:themeColor="text1"/>
          <w:sz w:val="24"/>
          <w:szCs w:val="24"/>
          <w:lang w:val="el"/>
        </w:rPr>
      </w:pPr>
      <w:r w:rsidRPr="00151000">
        <w:rPr>
          <w:rFonts w:ascii="Noto Sans" w:eastAsia="Arial" w:hAnsi="Noto Sans" w:cs="Noto Sans"/>
          <w:b/>
          <w:bCs/>
          <w:noProof/>
          <w:color w:val="000000" w:themeColor="text1"/>
          <w:sz w:val="24"/>
          <w:szCs w:val="24"/>
          <w:u w:val="single"/>
          <w:lang w:val="el"/>
        </w:rPr>
        <w:t>Γιατί επικοινωνούμε μαζί σας;</w:t>
      </w:r>
    </w:p>
    <w:p w14:paraId="4CC9C923" w14:textId="77777777" w:rsidR="0048071F" w:rsidRPr="00151000" w:rsidRDefault="00002827" w:rsidP="00060B0F">
      <w:pPr>
        <w:spacing w:after="0"/>
        <w:rPr>
          <w:rFonts w:ascii="Noto Sans" w:eastAsia="Times New Roman" w:hAnsi="Noto Sans" w:cs="Noto Sans"/>
          <w:noProof/>
          <w:color w:val="000000" w:themeColor="text1"/>
          <w:sz w:val="24"/>
          <w:szCs w:val="24"/>
          <w:lang w:val="el" w:eastAsia="en-AU"/>
        </w:rPr>
      </w:pPr>
      <w:r w:rsidRPr="00151000">
        <w:rPr>
          <w:rFonts w:ascii="Noto Sans" w:eastAsia="Arial" w:hAnsi="Noto Sans" w:cs="Noto Sans"/>
          <w:noProof/>
          <w:color w:val="000000" w:themeColor="text1"/>
          <w:sz w:val="24"/>
          <w:szCs w:val="24"/>
          <w:lang w:val="el"/>
        </w:rPr>
        <w:t>Γράφουμε για να σας ενημερώσουμε ότι</w:t>
      </w:r>
      <w:r w:rsidRPr="00151000">
        <w:rPr>
          <w:rFonts w:ascii="Noto Sans" w:eastAsia="Times New Roman" w:hAnsi="Noto Sans" w:cs="Noto Sans"/>
          <w:b/>
          <w:bCs/>
          <w:noProof/>
          <w:color w:val="000000" w:themeColor="text1"/>
          <w:sz w:val="24"/>
          <w:szCs w:val="24"/>
          <w:lang w:val="el" w:eastAsia="en-AU"/>
        </w:rPr>
        <w:t xml:space="preserve"> η ημερομηνία για την προγραμματισμένη χειρουργική σας επέμβαση έχει αλλάξει. </w:t>
      </w:r>
      <w:r w:rsidR="004D1E2A" w:rsidRPr="00151000">
        <w:rPr>
          <w:rFonts w:ascii="Noto Sans" w:eastAsia="Times New Roman" w:hAnsi="Noto Sans" w:cs="Noto Sans"/>
          <w:noProof/>
          <w:color w:val="000000" w:themeColor="text1"/>
          <w:sz w:val="24"/>
          <w:szCs w:val="24"/>
          <w:lang w:val="el" w:eastAsia="en-AU"/>
        </w:rPr>
        <w:t>Δυστυχώς, έπρεπε να αλλάξουμε την ημερομηνία της χειρουργικής σας επέμβασης γιατί</w:t>
      </w:r>
      <w:sdt>
        <w:sdtPr>
          <w:rPr>
            <w:rFonts w:ascii="Noto Sans" w:eastAsia="Times New Roman" w:hAnsi="Noto Sans" w:cs="Noto Sans"/>
            <w:noProof/>
            <w:color w:val="000000" w:themeColor="text1"/>
            <w:sz w:val="24"/>
            <w:szCs w:val="24"/>
            <w:lang w:val="el" w:eastAsia="en-AU"/>
          </w:rPr>
          <w:id w:val="-1963723592"/>
          <w:placeholder>
            <w:docPart w:val="DefaultPlaceholder_1081868574"/>
          </w:placeholder>
        </w:sdtPr>
        <w:sdtEndPr>
          <w:rPr>
            <w:rFonts w:eastAsia="Calibri"/>
            <w:noProof w:val="0"/>
            <w:color w:val="auto"/>
          </w:rPr>
        </w:sdtEndPr>
        <w:sdtContent>
          <w:r w:rsidR="003116D5" w:rsidRPr="00151000">
            <w:rPr>
              <w:rFonts w:ascii="Noto Sans" w:eastAsia="Calibri" w:hAnsi="Noto Sans" w:cs="Noto Sans"/>
              <w:sz w:val="24"/>
              <w:szCs w:val="24"/>
              <w:lang w:val="el" w:eastAsia="en-AU"/>
            </w:rPr>
            <w:t>&lt;Short plain English reason&gt;</w:t>
          </w:r>
        </w:sdtContent>
      </w:sdt>
      <w:r w:rsidR="004D1E2A" w:rsidRPr="00151000">
        <w:rPr>
          <w:rFonts w:ascii="Noto Sans" w:eastAsia="Times New Roman" w:hAnsi="Noto Sans" w:cs="Noto Sans"/>
          <w:noProof/>
          <w:color w:val="000000" w:themeColor="text1"/>
          <w:sz w:val="24"/>
          <w:szCs w:val="24"/>
          <w:lang w:val="el" w:eastAsia="en-AU"/>
        </w:rPr>
        <w:t>. Λυπούμαστε για αυτήν την αλλαγή.</w:t>
      </w:r>
    </w:p>
    <w:p w14:paraId="74362126" w14:textId="77777777" w:rsidR="00FE0A9C" w:rsidRPr="00151000" w:rsidRDefault="00FE0A9C" w:rsidP="00FE0A9C">
      <w:pPr>
        <w:spacing w:after="0"/>
        <w:rPr>
          <w:rFonts w:ascii="Noto Sans" w:eastAsia="Times New Roman" w:hAnsi="Noto Sans" w:cs="Noto Sans"/>
          <w:noProof/>
          <w:color w:val="000000"/>
          <w:sz w:val="24"/>
          <w:szCs w:val="24"/>
          <w:lang w:val="el" w:eastAsia="en-AU"/>
        </w:rPr>
      </w:pPr>
    </w:p>
    <w:p w14:paraId="5BA29C0C" w14:textId="77777777" w:rsidR="00A2355D" w:rsidRPr="00151000" w:rsidRDefault="00002827" w:rsidP="560A773A">
      <w:pPr>
        <w:spacing w:after="0"/>
        <w:rPr>
          <w:rFonts w:ascii="Noto Sans" w:eastAsia="Times New Roman" w:hAnsi="Noto Sans" w:cs="Noto Sans"/>
          <w:noProof/>
          <w:color w:val="000000" w:themeColor="text1"/>
          <w:sz w:val="24"/>
          <w:szCs w:val="24"/>
          <w:lang w:val="el" w:eastAsia="en-AU"/>
        </w:rPr>
      </w:pPr>
      <w:r w:rsidRPr="00060B0F">
        <w:rPr>
          <w:rFonts w:ascii="Noto Sans" w:eastAsia="Times New Roman" w:hAnsi="Noto Sans" w:cs="Noto Sans"/>
          <w:b/>
          <w:bCs/>
          <w:noProof/>
          <w:color w:val="000000" w:themeColor="text1"/>
          <w:sz w:val="24"/>
          <w:szCs w:val="24"/>
          <w:lang w:val="el" w:eastAsia="en-AU"/>
        </w:rPr>
        <w:t xml:space="preserve">Η χειρουργική σας επέμβαση είναι τώρα προγραμματισμένη για </w:t>
      </w:r>
      <w:sdt>
        <w:sdtPr>
          <w:rPr>
            <w:rFonts w:ascii="Noto Sans" w:eastAsia="Times New Roman" w:hAnsi="Noto Sans" w:cs="Noto Sans"/>
            <w:b/>
            <w:bCs/>
            <w:noProof/>
            <w:color w:val="000000" w:themeColor="text1"/>
            <w:sz w:val="24"/>
            <w:szCs w:val="24"/>
            <w:lang w:val="el" w:eastAsia="en-AU"/>
          </w:rPr>
          <w:id w:val="-1098719433"/>
          <w:placeholder>
            <w:docPart w:val="DefaultPlaceholder_1081868576"/>
          </w:placeholder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FE0A9C" w:rsidRPr="00060B0F">
            <w:rPr>
              <w:rFonts w:ascii="Noto Sans" w:eastAsia="Times New Roman" w:hAnsi="Noto Sans" w:cs="Noto Sans"/>
              <w:b/>
              <w:bCs/>
              <w:noProof/>
              <w:color w:val="000000" w:themeColor="text1"/>
              <w:sz w:val="24"/>
              <w:szCs w:val="24"/>
              <w:lang w:val="el" w:eastAsia="en-AU"/>
            </w:rPr>
            <w:t>&lt;Time&gt;</w:t>
          </w:r>
        </w:sdtContent>
      </w:sdt>
      <w:r w:rsidR="00060B0F" w:rsidRPr="00060B0F">
        <w:rPr>
          <w:rFonts w:ascii="Noto Sans" w:eastAsia="Times New Roman" w:hAnsi="Noto Sans" w:cs="Noto Sans"/>
          <w:b/>
          <w:bCs/>
          <w:noProof/>
          <w:color w:val="000000" w:themeColor="text1"/>
          <w:sz w:val="24"/>
          <w:szCs w:val="24"/>
          <w:lang w:val="el" w:eastAsia="en-AU"/>
        </w:rPr>
        <w:t xml:space="preserve"> </w:t>
      </w:r>
      <w:r w:rsidR="00FE0A9C" w:rsidRPr="00060B0F">
        <w:rPr>
          <w:rFonts w:ascii="Noto Sans" w:eastAsia="Times New Roman" w:hAnsi="Noto Sans" w:cs="Noto Sans"/>
          <w:b/>
          <w:bCs/>
          <w:noProof/>
          <w:color w:val="000000" w:themeColor="text1"/>
          <w:sz w:val="24"/>
          <w:szCs w:val="24"/>
          <w:lang w:val="el" w:eastAsia="en-AU"/>
        </w:rPr>
        <w:t>την</w:t>
      </w:r>
      <w:r w:rsidR="00060B0F" w:rsidRPr="00060B0F">
        <w:rPr>
          <w:rFonts w:ascii="Noto Sans" w:eastAsia="Times New Roman" w:hAnsi="Noto Sans" w:cs="Noto Sans"/>
          <w:b/>
          <w:bCs/>
          <w:noProof/>
          <w:color w:val="000000" w:themeColor="text1"/>
          <w:sz w:val="24"/>
          <w:szCs w:val="24"/>
          <w:lang w:val="el" w:eastAsia="en-AU"/>
        </w:rPr>
        <w:t xml:space="preserve"> </w:t>
      </w:r>
      <w:sdt>
        <w:sdtPr>
          <w:rPr>
            <w:rFonts w:ascii="Noto Sans" w:eastAsia="Times New Roman" w:hAnsi="Noto Sans" w:cs="Noto Sans"/>
            <w:b/>
            <w:bCs/>
            <w:noProof/>
            <w:color w:val="000000" w:themeColor="text1"/>
            <w:sz w:val="24"/>
            <w:szCs w:val="24"/>
            <w:lang w:val="el" w:eastAsia="en-AU"/>
          </w:rPr>
          <w:id w:val="338437815"/>
          <w:placeholder>
            <w:docPart w:val="DefaultPlaceholder_1081868574"/>
          </w:placeholder>
        </w:sdtPr>
        <w:sdtEndPr/>
        <w:sdtContent>
          <w:r w:rsidR="00FE0A9C" w:rsidRPr="00060B0F">
            <w:rPr>
              <w:rFonts w:ascii="Noto Sans" w:eastAsia="Times New Roman" w:hAnsi="Noto Sans" w:cs="Noto Sans"/>
              <w:b/>
              <w:bCs/>
              <w:noProof/>
              <w:color w:val="000000" w:themeColor="text1"/>
              <w:sz w:val="24"/>
              <w:szCs w:val="24"/>
              <w:lang w:val="el" w:eastAsia="en-AU"/>
            </w:rPr>
            <w:t>&lt;Date&gt;</w:t>
          </w:r>
        </w:sdtContent>
      </w:sdt>
      <w:r w:rsidR="00FE0A9C" w:rsidRPr="00060B0F">
        <w:rPr>
          <w:rFonts w:ascii="Noto Sans" w:eastAsia="Times New Roman" w:hAnsi="Noto Sans" w:cs="Noto Sans"/>
          <w:b/>
          <w:bCs/>
          <w:noProof/>
          <w:color w:val="000000" w:themeColor="text1"/>
          <w:sz w:val="24"/>
          <w:szCs w:val="24"/>
          <w:lang w:val="el" w:eastAsia="en-AU"/>
        </w:rPr>
        <w:t xml:space="preserve"> στο </w:t>
      </w:r>
      <w:sdt>
        <w:sdtPr>
          <w:rPr>
            <w:rFonts w:ascii="Noto Sans" w:eastAsia="Times New Roman" w:hAnsi="Noto Sans" w:cs="Noto Sans"/>
            <w:b/>
            <w:bCs/>
            <w:noProof/>
            <w:color w:val="000000" w:themeColor="text1"/>
            <w:sz w:val="24"/>
            <w:szCs w:val="24"/>
            <w:lang w:val="el" w:eastAsia="en-AU"/>
          </w:rPr>
          <w:id w:val="-1913611034"/>
          <w:placeholder>
            <w:docPart w:val="DefaultPlaceholder_1081868574"/>
          </w:placeholder>
        </w:sdtPr>
        <w:sdtEndPr/>
        <w:sdtContent>
          <w:r w:rsidR="00FE0A9C" w:rsidRPr="00060B0F">
            <w:rPr>
              <w:rFonts w:ascii="Noto Sans" w:eastAsia="Times New Roman" w:hAnsi="Noto Sans" w:cs="Noto Sans"/>
              <w:b/>
              <w:bCs/>
              <w:noProof/>
              <w:color w:val="000000" w:themeColor="text1"/>
              <w:sz w:val="24"/>
              <w:szCs w:val="24"/>
              <w:lang w:val="el" w:eastAsia="en-AU"/>
            </w:rPr>
            <w:t>&lt;Name of hospital and address&gt;</w:t>
          </w:r>
        </w:sdtContent>
      </w:sdt>
      <w:r w:rsidR="00FE0A9C" w:rsidRPr="00060B0F">
        <w:rPr>
          <w:rFonts w:ascii="Noto Sans" w:eastAsia="Times New Roman" w:hAnsi="Noto Sans" w:cs="Noto Sans"/>
          <w:b/>
          <w:bCs/>
          <w:noProof/>
          <w:color w:val="000000" w:themeColor="text1"/>
          <w:sz w:val="24"/>
          <w:szCs w:val="24"/>
          <w:lang w:val="el" w:eastAsia="en-AU"/>
        </w:rPr>
        <w:t>.</w:t>
      </w:r>
      <w:r w:rsidR="00FE0A9C" w:rsidRPr="00151000">
        <w:rPr>
          <w:rFonts w:ascii="Noto Sans" w:eastAsia="Times New Roman" w:hAnsi="Noto Sans" w:cs="Noto Sans"/>
          <w:noProof/>
          <w:color w:val="000000" w:themeColor="text1"/>
          <w:sz w:val="24"/>
          <w:szCs w:val="24"/>
          <w:lang w:val="el" w:eastAsia="en-AU"/>
        </w:rPr>
        <w:t xml:space="preserve"> Πιθανότατα θα μείνετε στο νοσοκομείο για </w:t>
      </w:r>
      <w:sdt>
        <w:sdtPr>
          <w:rPr>
            <w:rFonts w:ascii="Noto Sans" w:eastAsia="Times New Roman" w:hAnsi="Noto Sans" w:cs="Noto Sans"/>
            <w:noProof/>
            <w:color w:val="000000" w:themeColor="text1"/>
            <w:sz w:val="24"/>
            <w:szCs w:val="24"/>
            <w:lang w:val="el" w:eastAsia="en-AU"/>
          </w:rPr>
          <w:id w:val="1931534910"/>
          <w:placeholder>
            <w:docPart w:val="DefaultPlaceholder_1081868574"/>
          </w:placeholder>
        </w:sdtPr>
        <w:sdtEndPr/>
        <w:sdtContent>
          <w:r w:rsidR="00FE0A9C" w:rsidRPr="00151000">
            <w:rPr>
              <w:rFonts w:ascii="Noto Sans" w:eastAsia="Times New Roman" w:hAnsi="Noto Sans" w:cs="Noto Sans"/>
              <w:noProof/>
              <w:color w:val="000000" w:themeColor="text1"/>
              <w:sz w:val="24"/>
              <w:szCs w:val="24"/>
              <w:lang w:val="el" w:eastAsia="en-AU"/>
            </w:rPr>
            <w:t>&lt;Number of days&gt;</w:t>
          </w:r>
        </w:sdtContent>
      </w:sdt>
      <w:r w:rsidR="00FE0A9C" w:rsidRPr="00151000">
        <w:rPr>
          <w:rFonts w:ascii="Noto Sans" w:eastAsia="Times New Roman" w:hAnsi="Noto Sans" w:cs="Noto Sans"/>
          <w:noProof/>
          <w:color w:val="000000" w:themeColor="text1"/>
          <w:sz w:val="24"/>
          <w:szCs w:val="24"/>
          <w:lang w:val="el" w:eastAsia="en-AU"/>
        </w:rPr>
        <w:t>ημέρες μετά τη χειρουργική επέμβαση.</w:t>
      </w:r>
    </w:p>
    <w:p w14:paraId="08497245" w14:textId="77777777" w:rsidR="00FE0A9C" w:rsidRPr="00151000" w:rsidRDefault="00FE0A9C" w:rsidP="00FE0A9C">
      <w:pPr>
        <w:spacing w:after="0"/>
        <w:rPr>
          <w:rFonts w:ascii="Noto Sans" w:eastAsia="Times New Roman" w:hAnsi="Noto Sans" w:cs="Noto Sans"/>
          <w:noProof/>
          <w:color w:val="000000"/>
          <w:sz w:val="24"/>
          <w:szCs w:val="24"/>
          <w:lang w:val="el" w:eastAsia="en-AU"/>
        </w:rPr>
      </w:pPr>
    </w:p>
    <w:p w14:paraId="04B188DA" w14:textId="77777777" w:rsidR="00E36764" w:rsidRPr="00151000" w:rsidRDefault="00002827">
      <w:pPr>
        <w:spacing w:after="0"/>
        <w:rPr>
          <w:rFonts w:ascii="Noto Sans" w:eastAsia="Times New Roman" w:hAnsi="Noto Sans" w:cs="Noto Sans"/>
          <w:b/>
          <w:bCs/>
          <w:noProof/>
          <w:color w:val="000000" w:themeColor="text1"/>
          <w:sz w:val="24"/>
          <w:szCs w:val="24"/>
          <w:u w:val="single"/>
          <w:lang w:val="el" w:eastAsia="en-AU"/>
        </w:rPr>
      </w:pPr>
      <w:r w:rsidRPr="00151000">
        <w:rPr>
          <w:rFonts w:ascii="Noto Sans" w:eastAsia="Times New Roman" w:hAnsi="Noto Sans" w:cs="Noto Sans"/>
          <w:b/>
          <w:bCs/>
          <w:noProof/>
          <w:color w:val="000000" w:themeColor="text1"/>
          <w:sz w:val="24"/>
          <w:szCs w:val="24"/>
          <w:u w:val="single"/>
          <w:lang w:val="el" w:eastAsia="en-AU"/>
        </w:rPr>
        <w:t>Τι χρειάζεται να κάνετε</w:t>
      </w:r>
    </w:p>
    <w:p w14:paraId="29DBC71F" w14:textId="77777777" w:rsidR="00E36764" w:rsidRPr="00151000" w:rsidRDefault="00002827" w:rsidP="00E36764">
      <w:pPr>
        <w:spacing w:after="0"/>
        <w:rPr>
          <w:rFonts w:ascii="Noto Sans" w:eastAsia="Times New Roman" w:hAnsi="Noto Sans" w:cs="Noto Sans"/>
          <w:b/>
          <w:bCs/>
          <w:noProof/>
          <w:color w:val="000000"/>
          <w:sz w:val="24"/>
          <w:szCs w:val="24"/>
          <w:lang w:val="el" w:eastAsia="en-AU"/>
        </w:rPr>
      </w:pPr>
      <w:r w:rsidRPr="00151000">
        <w:rPr>
          <w:rFonts w:ascii="Noto Sans" w:eastAsia="Times New Roman" w:hAnsi="Noto Sans" w:cs="Noto Sans"/>
          <w:b/>
          <w:bCs/>
          <w:noProof/>
          <w:color w:val="000000"/>
          <w:sz w:val="24"/>
          <w:szCs w:val="24"/>
          <w:lang w:val="el" w:eastAsia="en-AU"/>
        </w:rPr>
        <w:t xml:space="preserve">1. Επιβεβαιώστε αμέσως ότι είστε διαθέσιμοι για χειρουργική επέμβαση αυτήν την ημέρα. </w:t>
      </w:r>
    </w:p>
    <w:p w14:paraId="6F72C561" w14:textId="77777777" w:rsidR="00A34615" w:rsidRDefault="00002827" w:rsidP="00E36764">
      <w:pPr>
        <w:spacing w:after="0"/>
        <w:rPr>
          <w:rFonts w:ascii="Noto Sans" w:eastAsia="Calibri" w:hAnsi="Noto Sans" w:cs="Noto Sans"/>
          <w:sz w:val="24"/>
          <w:szCs w:val="24"/>
          <w:lang w:val="el" w:eastAsia="en-AU"/>
        </w:rPr>
      </w:pPr>
      <w:r w:rsidRPr="00151000">
        <w:rPr>
          <w:rFonts w:ascii="Noto Sans" w:eastAsia="Calibri" w:hAnsi="Noto Sans" w:cs="Noto Sans"/>
          <w:sz w:val="24"/>
          <w:szCs w:val="24"/>
          <w:lang w:val="el" w:eastAsia="en-AU"/>
        </w:rPr>
        <w:t xml:space="preserve">Καλέστε τον/την </w:t>
      </w:r>
      <w:sdt>
        <w:sdtPr>
          <w:rPr>
            <w:rFonts w:ascii="Noto Sans" w:eastAsia="Calibri" w:hAnsi="Noto Sans" w:cs="Noto Sans"/>
            <w:sz w:val="24"/>
            <w:szCs w:val="24"/>
            <w:lang w:val="el" w:eastAsia="en-AU"/>
          </w:rPr>
          <w:id w:val="-517849263"/>
          <w:placeholder>
            <w:docPart w:val="DefaultPlaceholder_1081868574"/>
          </w:placeholder>
        </w:sdtPr>
        <w:sdtEndPr/>
        <w:sdtContent>
          <w:r w:rsidRPr="00151000">
            <w:rPr>
              <w:rFonts w:ascii="Noto Sans" w:eastAsia="Calibri" w:hAnsi="Noto Sans" w:cs="Noto Sans"/>
              <w:sz w:val="24"/>
              <w:szCs w:val="24"/>
              <w:lang w:val="el" w:eastAsia="en-AU"/>
            </w:rPr>
            <w:t>&lt;Name&gt;</w:t>
          </w:r>
        </w:sdtContent>
      </w:sdt>
      <w:r w:rsidR="00060B0F" w:rsidRPr="00060B0F">
        <w:rPr>
          <w:rFonts w:ascii="Noto Sans" w:eastAsia="Calibri" w:hAnsi="Noto Sans" w:cs="Noto Sans"/>
          <w:sz w:val="24"/>
          <w:szCs w:val="24"/>
          <w:lang w:val="el" w:eastAsia="en-AU"/>
        </w:rPr>
        <w:t xml:space="preserve"> </w:t>
      </w:r>
      <w:sdt>
        <w:sdtPr>
          <w:rPr>
            <w:rFonts w:ascii="Noto Sans" w:eastAsia="Calibri" w:hAnsi="Noto Sans" w:cs="Noto Sans"/>
            <w:sz w:val="24"/>
            <w:szCs w:val="24"/>
            <w:lang w:val="el" w:eastAsia="en-AU"/>
          </w:rPr>
          <w:id w:val="1290240325"/>
          <w:placeholder>
            <w:docPart w:val="DefaultPlaceholder_1081868574"/>
          </w:placeholder>
        </w:sdtPr>
        <w:sdtEndPr/>
        <w:sdtContent>
          <w:r w:rsidRPr="00151000">
            <w:rPr>
              <w:rFonts w:ascii="Noto Sans" w:eastAsia="Calibri" w:hAnsi="Noto Sans" w:cs="Noto Sans"/>
              <w:sz w:val="24"/>
              <w:szCs w:val="24"/>
              <w:lang w:val="el" w:eastAsia="en-AU"/>
            </w:rPr>
            <w:t>&lt;Position&gt;</w:t>
          </w:r>
        </w:sdtContent>
      </w:sdt>
      <w:r w:rsidR="00060B0F" w:rsidRPr="00060B0F">
        <w:rPr>
          <w:rFonts w:ascii="Noto Sans" w:eastAsia="Calibri" w:hAnsi="Noto Sans" w:cs="Noto Sans"/>
          <w:sz w:val="24"/>
          <w:szCs w:val="24"/>
          <w:lang w:val="el" w:eastAsia="en-AU"/>
        </w:rPr>
        <w:t xml:space="preserve"> </w:t>
      </w:r>
      <w:r w:rsidRPr="00151000">
        <w:rPr>
          <w:rFonts w:ascii="Noto Sans" w:eastAsia="Calibri" w:hAnsi="Noto Sans" w:cs="Noto Sans"/>
          <w:sz w:val="24"/>
          <w:szCs w:val="24"/>
          <w:lang w:val="el" w:eastAsia="en-AU"/>
        </w:rPr>
        <w:t xml:space="preserve">στο </w:t>
      </w:r>
      <w:sdt>
        <w:sdtPr>
          <w:rPr>
            <w:rFonts w:ascii="Noto Sans" w:eastAsia="Calibri" w:hAnsi="Noto Sans" w:cs="Noto Sans"/>
            <w:sz w:val="24"/>
            <w:szCs w:val="24"/>
            <w:lang w:val="el" w:eastAsia="en-AU"/>
          </w:rPr>
          <w:id w:val="-1820495784"/>
          <w:placeholder>
            <w:docPart w:val="DefaultPlaceholder_1081868574"/>
          </w:placeholder>
        </w:sdtPr>
        <w:sdtEndPr/>
        <w:sdtContent>
          <w:r w:rsidRPr="00151000">
            <w:rPr>
              <w:rFonts w:ascii="Noto Sans" w:eastAsia="Calibri" w:hAnsi="Noto Sans" w:cs="Noto Sans"/>
              <w:sz w:val="24"/>
              <w:szCs w:val="24"/>
              <w:lang w:val="el" w:eastAsia="en-AU"/>
            </w:rPr>
            <w:t>&lt;Contact phone number&gt;</w:t>
          </w:r>
        </w:sdtContent>
      </w:sdt>
      <w:r w:rsidRPr="00151000">
        <w:rPr>
          <w:rFonts w:ascii="Noto Sans" w:eastAsia="Calibri" w:hAnsi="Noto Sans" w:cs="Noto Sans"/>
          <w:sz w:val="24"/>
          <w:szCs w:val="24"/>
          <w:lang w:val="el" w:eastAsia="en-AU"/>
        </w:rPr>
        <w:t xml:space="preserve"> για να επιβεβαιώσετε ότι είστε </w:t>
      </w:r>
      <w:sdt>
        <w:sdtPr>
          <w:rPr>
            <w:rFonts w:ascii="Noto Sans" w:eastAsia="Calibri" w:hAnsi="Noto Sans" w:cs="Noto Sans"/>
            <w:sz w:val="24"/>
            <w:szCs w:val="24"/>
            <w:lang w:val="el" w:eastAsia="en-AU"/>
          </w:rPr>
          <w:id w:val="1062136066"/>
          <w:placeholder>
            <w:docPart w:val="DefaultPlaceholder_1081868574"/>
          </w:placeholder>
        </w:sdtPr>
        <w:sdtEndPr/>
        <w:sdtContent>
          <w:r w:rsidRPr="00151000">
            <w:rPr>
              <w:rFonts w:ascii="Noto Sans" w:eastAsia="Calibri" w:hAnsi="Noto Sans" w:cs="Noto Sans"/>
              <w:sz w:val="24"/>
              <w:szCs w:val="24"/>
              <w:lang w:val="el" w:eastAsia="en-AU"/>
            </w:rPr>
            <w:t>&lt;will come to the pre-admission clinic and&gt;</w:t>
          </w:r>
        </w:sdtContent>
      </w:sdt>
      <w:r w:rsidR="003F29E7" w:rsidRPr="00FB5902">
        <w:rPr>
          <w:rFonts w:ascii="Noto Sans" w:eastAsia="Calibri" w:hAnsi="Noto Sans" w:cs="Noto Sans"/>
          <w:sz w:val="24"/>
          <w:szCs w:val="24"/>
          <w:lang w:val="el" w:eastAsia="en-AU"/>
        </w:rPr>
        <w:t xml:space="preserve"> </w:t>
      </w:r>
      <w:r w:rsidRPr="00151000">
        <w:rPr>
          <w:rFonts w:ascii="Noto Sans" w:eastAsia="Calibri" w:hAnsi="Noto Sans" w:cs="Noto Sans"/>
          <w:sz w:val="24"/>
          <w:szCs w:val="24"/>
          <w:lang w:val="el" w:eastAsia="en-AU"/>
        </w:rPr>
        <w:t>διαθέσιμοι για χειρουργική επέμβαση αυτήν την ημέρα.</w:t>
      </w:r>
    </w:p>
    <w:p w14:paraId="210B0144" w14:textId="77777777" w:rsidR="00060B0F" w:rsidRPr="00151000" w:rsidRDefault="00060B0F" w:rsidP="00E36764">
      <w:pPr>
        <w:spacing w:after="0"/>
        <w:rPr>
          <w:rFonts w:ascii="Noto Sans" w:eastAsia="Calibri" w:hAnsi="Noto Sans" w:cs="Noto Sans"/>
          <w:sz w:val="24"/>
          <w:szCs w:val="24"/>
          <w:lang w:val="el" w:eastAsia="en-AU"/>
        </w:rPr>
      </w:pPr>
    </w:p>
    <w:p w14:paraId="3E3C5E40" w14:textId="77777777" w:rsidR="00FE0A9C" w:rsidRPr="00151000" w:rsidRDefault="00002827" w:rsidP="006A4F13">
      <w:pPr>
        <w:spacing w:after="0"/>
        <w:rPr>
          <w:rFonts w:ascii="Noto Sans" w:eastAsia="Times New Roman" w:hAnsi="Noto Sans" w:cs="Noto Sans"/>
          <w:noProof/>
          <w:color w:val="000000" w:themeColor="text1"/>
          <w:sz w:val="24"/>
          <w:szCs w:val="24"/>
          <w:lang w:val="el" w:eastAsia="en-AU"/>
        </w:rPr>
      </w:pPr>
      <w:r w:rsidRPr="00060B0F">
        <w:rPr>
          <w:rFonts w:ascii="Noto Sans" w:eastAsia="Times New Roman" w:hAnsi="Noto Sans" w:cs="Noto Sans"/>
          <w:b/>
          <w:bCs/>
          <w:noProof/>
          <w:color w:val="000000" w:themeColor="text1"/>
          <w:sz w:val="24"/>
          <w:szCs w:val="24"/>
          <w:lang w:val="el" w:eastAsia="en-AU"/>
        </w:rPr>
        <w:lastRenderedPageBreak/>
        <w:t xml:space="preserve">2. </w:t>
      </w:r>
      <w:sdt>
        <w:sdtPr>
          <w:rPr>
            <w:rFonts w:ascii="Noto Sans" w:eastAsia="Times New Roman" w:hAnsi="Noto Sans" w:cs="Noto Sans"/>
            <w:b/>
            <w:bCs/>
            <w:noProof/>
            <w:color w:val="000000" w:themeColor="text1"/>
            <w:sz w:val="24"/>
            <w:szCs w:val="24"/>
            <w:lang w:val="el" w:eastAsia="en-AU"/>
          </w:rPr>
          <w:id w:val="-1155993540"/>
          <w:placeholder>
            <w:docPart w:val="DefaultPlaceholder_1081868574"/>
          </w:placeholder>
        </w:sdtPr>
        <w:sdtEndPr/>
        <w:sdtContent>
          <w:r w:rsidRPr="00060B0F">
            <w:rPr>
              <w:rFonts w:ascii="Noto Sans" w:eastAsia="Times New Roman" w:hAnsi="Noto Sans" w:cs="Noto Sans"/>
              <w:b/>
              <w:bCs/>
              <w:noProof/>
              <w:color w:val="000000" w:themeColor="text1"/>
              <w:sz w:val="24"/>
              <w:szCs w:val="24"/>
              <w:lang w:val="el" w:eastAsia="en-AU"/>
            </w:rPr>
            <w:t>&lt;Optional section for patients who need pre-admission appointments&gt;</w:t>
          </w:r>
        </w:sdtContent>
      </w:sdt>
      <w:r w:rsidR="00075531" w:rsidRPr="00151000">
        <w:rPr>
          <w:rFonts w:ascii="Noto Sans" w:eastAsia="Times New Roman" w:hAnsi="Noto Sans" w:cs="Noto Sans"/>
          <w:noProof/>
          <w:color w:val="000000" w:themeColor="text1"/>
          <w:sz w:val="24"/>
          <w:szCs w:val="24"/>
          <w:lang w:val="el" w:eastAsia="en-AU"/>
        </w:rPr>
        <w:t xml:space="preserve"> Πρέπει να έρθετε σε μια κλινική προ-εισαγωγής για να προετοιμαστείτε για τη χειρουργική επέμβαση. Μπορεί να σας δει άλλος γιατρός ή επαγγελματίας υγείας που είναι μέρος της χειρουργικής ομάδας. </w:t>
      </w:r>
      <w:r w:rsidRPr="00151000">
        <w:rPr>
          <w:rFonts w:ascii="Noto Sans" w:eastAsia="Times New Roman" w:hAnsi="Noto Sans" w:cs="Noto Sans"/>
          <w:b/>
          <w:bCs/>
          <w:noProof/>
          <w:color w:val="000000" w:themeColor="text1"/>
          <w:sz w:val="24"/>
          <w:szCs w:val="24"/>
          <w:lang w:val="el" w:eastAsia="en-AU"/>
        </w:rPr>
        <w:t xml:space="preserve">Είναι πολύ σημαντικό να παρευρεθείτε σε αυτό το ραντεβού </w:t>
      </w:r>
      <w:r w:rsidRPr="006E192E">
        <w:rPr>
          <w:rFonts w:ascii="Noto Sans" w:eastAsia="Times New Roman" w:hAnsi="Noto Sans" w:cs="Noto Sans"/>
          <w:b/>
          <w:bCs/>
          <w:noProof/>
          <w:color w:val="000000" w:themeColor="text1"/>
          <w:sz w:val="24"/>
          <w:szCs w:val="24"/>
          <w:lang w:val="el" w:eastAsia="en-AU"/>
        </w:rPr>
        <w:t>στις</w:t>
      </w:r>
      <w:r w:rsidR="006A4F13" w:rsidRPr="006A4F13">
        <w:rPr>
          <w:rFonts w:ascii="Noto Sans" w:eastAsia="Times New Roman" w:hAnsi="Noto Sans" w:cs="Noto Sans"/>
          <w:b/>
          <w:bCs/>
          <w:noProof/>
          <w:color w:val="000000" w:themeColor="text1"/>
          <w:sz w:val="24"/>
          <w:szCs w:val="24"/>
          <w:lang w:val="el" w:eastAsia="en-AU"/>
        </w:rPr>
        <w:t xml:space="preserve"> </w:t>
      </w:r>
      <w:sdt>
        <w:sdtPr>
          <w:rPr>
            <w:rFonts w:ascii="Noto Sans" w:eastAsia="Times New Roman" w:hAnsi="Noto Sans" w:cs="Noto Sans"/>
            <w:b/>
            <w:bCs/>
            <w:noProof/>
            <w:color w:val="000000" w:themeColor="text1"/>
            <w:sz w:val="24"/>
            <w:szCs w:val="24"/>
            <w:lang w:val="el" w:eastAsia="en-AU"/>
          </w:rPr>
          <w:id w:val="-1533715362"/>
          <w:placeholder>
            <w:docPart w:val="DefaultPlaceholder_1081868576"/>
          </w:placeholder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6A4F13" w:rsidRPr="006A4F13">
            <w:rPr>
              <w:rFonts w:ascii="Noto Sans" w:eastAsia="Times New Roman" w:hAnsi="Noto Sans" w:cs="Noto Sans"/>
              <w:b/>
              <w:bCs/>
              <w:noProof/>
              <w:color w:val="000000" w:themeColor="text1"/>
              <w:sz w:val="24"/>
              <w:szCs w:val="24"/>
              <w:lang w:val="el" w:eastAsia="en-AU"/>
            </w:rPr>
            <w:t>&lt;Time&gt;</w:t>
          </w:r>
        </w:sdtContent>
      </w:sdt>
      <w:r w:rsidR="00075531" w:rsidRPr="006E192E">
        <w:rPr>
          <w:rFonts w:ascii="Noto Sans" w:eastAsia="Times New Roman" w:hAnsi="Noto Sans" w:cs="Noto Sans"/>
          <w:b/>
          <w:bCs/>
          <w:noProof/>
          <w:color w:val="000000" w:themeColor="text1"/>
          <w:sz w:val="24"/>
          <w:szCs w:val="24"/>
          <w:lang w:val="el" w:eastAsia="en-AU"/>
        </w:rPr>
        <w:t xml:space="preserve"> την</w:t>
      </w:r>
      <w:r w:rsidR="00060B0F" w:rsidRPr="006E192E">
        <w:rPr>
          <w:rFonts w:ascii="Noto Sans" w:eastAsia="Times New Roman" w:hAnsi="Noto Sans" w:cs="Noto Sans"/>
          <w:b/>
          <w:bCs/>
          <w:noProof/>
          <w:color w:val="000000" w:themeColor="text1"/>
          <w:sz w:val="24"/>
          <w:szCs w:val="24"/>
          <w:lang w:val="el" w:eastAsia="en-AU"/>
        </w:rPr>
        <w:t xml:space="preserve"> </w:t>
      </w:r>
      <w:sdt>
        <w:sdtPr>
          <w:rPr>
            <w:rFonts w:ascii="Noto Sans" w:eastAsia="Times New Roman" w:hAnsi="Noto Sans" w:cs="Noto Sans"/>
            <w:b/>
            <w:bCs/>
            <w:noProof/>
            <w:color w:val="000000" w:themeColor="text1"/>
            <w:sz w:val="24"/>
            <w:szCs w:val="24"/>
            <w:lang w:val="el" w:eastAsia="en-AU"/>
          </w:rPr>
          <w:id w:val="259878458"/>
          <w:placeholder>
            <w:docPart w:val="DefaultPlaceholder_1081868574"/>
          </w:placeholder>
        </w:sdtPr>
        <w:sdtEndPr/>
        <w:sdtContent>
          <w:r w:rsidR="00075531" w:rsidRPr="006E192E">
            <w:rPr>
              <w:rFonts w:ascii="Noto Sans" w:eastAsia="Times New Roman" w:hAnsi="Noto Sans" w:cs="Noto Sans"/>
              <w:b/>
              <w:bCs/>
              <w:noProof/>
              <w:color w:val="000000" w:themeColor="text1"/>
              <w:sz w:val="24"/>
              <w:szCs w:val="24"/>
              <w:lang w:val="el" w:eastAsia="en-AU"/>
            </w:rPr>
            <w:t>&lt;Date&gt;</w:t>
          </w:r>
        </w:sdtContent>
      </w:sdt>
      <w:r w:rsidR="00075531" w:rsidRPr="00151000">
        <w:rPr>
          <w:rFonts w:ascii="Noto Sans" w:eastAsia="Times New Roman" w:hAnsi="Noto Sans" w:cs="Noto Sans"/>
          <w:noProof/>
          <w:color w:val="000000" w:themeColor="text1"/>
          <w:sz w:val="24"/>
          <w:szCs w:val="24"/>
          <w:lang w:val="el" w:eastAsia="en-AU"/>
        </w:rPr>
        <w:t xml:space="preserve"> στο </w:t>
      </w:r>
      <w:sdt>
        <w:sdtPr>
          <w:rPr>
            <w:rFonts w:ascii="Noto Sans" w:eastAsia="Times New Roman" w:hAnsi="Noto Sans" w:cs="Noto Sans"/>
            <w:noProof/>
            <w:color w:val="000000" w:themeColor="text1"/>
            <w:sz w:val="24"/>
            <w:szCs w:val="24"/>
            <w:lang w:val="el" w:eastAsia="en-AU"/>
          </w:rPr>
          <w:id w:val="-1139867586"/>
          <w:placeholder>
            <w:docPart w:val="DefaultPlaceholder_1081868574"/>
          </w:placeholder>
        </w:sdtPr>
        <w:sdtEndPr/>
        <w:sdtContent>
          <w:r w:rsidR="00075531" w:rsidRPr="00151000">
            <w:rPr>
              <w:rFonts w:ascii="Noto Sans" w:eastAsia="Times New Roman" w:hAnsi="Noto Sans" w:cs="Noto Sans"/>
              <w:noProof/>
              <w:color w:val="000000" w:themeColor="text1"/>
              <w:sz w:val="24"/>
              <w:szCs w:val="24"/>
              <w:lang w:val="el" w:eastAsia="en-AU"/>
            </w:rPr>
            <w:t>&lt;Name of hospital and address&gt;</w:t>
          </w:r>
        </w:sdtContent>
      </w:sdt>
      <w:r w:rsidR="00075531" w:rsidRPr="00151000">
        <w:rPr>
          <w:rFonts w:ascii="Noto Sans" w:eastAsia="Times New Roman" w:hAnsi="Noto Sans" w:cs="Noto Sans"/>
          <w:noProof/>
          <w:color w:val="000000" w:themeColor="text1"/>
          <w:sz w:val="24"/>
          <w:szCs w:val="24"/>
          <w:lang w:val="el" w:eastAsia="en-AU"/>
        </w:rPr>
        <w:t xml:space="preserve">. </w:t>
      </w:r>
    </w:p>
    <w:p w14:paraId="2CF8A135" w14:textId="77777777" w:rsidR="00FE0A9C" w:rsidRPr="00151000" w:rsidRDefault="00002827" w:rsidP="7AC85B8A">
      <w:pPr>
        <w:spacing w:after="0"/>
        <w:rPr>
          <w:rFonts w:ascii="Noto Sans" w:eastAsia="Times New Roman" w:hAnsi="Noto Sans" w:cs="Noto Sans"/>
          <w:noProof/>
          <w:color w:val="000000"/>
          <w:sz w:val="24"/>
          <w:szCs w:val="24"/>
          <w:lang w:eastAsia="en-AU"/>
        </w:rPr>
      </w:pPr>
      <w:r w:rsidRPr="00151000">
        <w:rPr>
          <w:rFonts w:ascii="Noto Sans" w:eastAsia="Times New Roman" w:hAnsi="Noto Sans" w:cs="Noto Sans"/>
          <w:noProof/>
          <w:color w:val="000000" w:themeColor="text1"/>
          <w:sz w:val="24"/>
          <w:szCs w:val="24"/>
          <w:lang w:val="el" w:eastAsia="en-AU"/>
        </w:rPr>
        <w:t>Παρακαλούμε φέρτε μαζί σας:</w:t>
      </w:r>
    </w:p>
    <w:p w14:paraId="594D2D91" w14:textId="77777777" w:rsidR="00FE0A9C" w:rsidRPr="00151000" w:rsidRDefault="00002827" w:rsidP="00FE0A9C">
      <w:pPr>
        <w:pStyle w:val="ListParagraph"/>
        <w:numPr>
          <w:ilvl w:val="0"/>
          <w:numId w:val="29"/>
        </w:numPr>
        <w:spacing w:after="0"/>
        <w:rPr>
          <w:rFonts w:ascii="Noto Sans" w:eastAsia="Times New Roman" w:hAnsi="Noto Sans" w:cs="Noto Sans"/>
          <w:noProof/>
          <w:color w:val="000000"/>
          <w:sz w:val="24"/>
          <w:szCs w:val="24"/>
          <w:lang w:eastAsia="en-AU"/>
        </w:rPr>
      </w:pPr>
      <w:r w:rsidRPr="00151000">
        <w:rPr>
          <w:rFonts w:ascii="Noto Sans" w:eastAsia="Times New Roman" w:hAnsi="Noto Sans" w:cs="Noto Sans"/>
          <w:noProof/>
          <w:color w:val="000000"/>
          <w:sz w:val="24"/>
          <w:szCs w:val="24"/>
          <w:lang w:val="el" w:eastAsia="en-AU"/>
        </w:rPr>
        <w:t>αυτή την επιστολή</w:t>
      </w:r>
    </w:p>
    <w:p w14:paraId="00DA002D" w14:textId="77777777" w:rsidR="00FE0A9C" w:rsidRPr="00151000" w:rsidRDefault="00002827" w:rsidP="00FE0A9C">
      <w:pPr>
        <w:pStyle w:val="ListParagraph"/>
        <w:numPr>
          <w:ilvl w:val="0"/>
          <w:numId w:val="29"/>
        </w:numPr>
        <w:spacing w:after="0"/>
        <w:rPr>
          <w:rFonts w:ascii="Noto Sans" w:eastAsia="Times New Roman" w:hAnsi="Noto Sans" w:cs="Noto Sans"/>
          <w:noProof/>
          <w:color w:val="000000"/>
          <w:sz w:val="24"/>
          <w:szCs w:val="24"/>
          <w:lang w:eastAsia="en-AU"/>
        </w:rPr>
      </w:pPr>
      <w:r w:rsidRPr="00151000">
        <w:rPr>
          <w:rFonts w:ascii="Noto Sans" w:eastAsia="Times New Roman" w:hAnsi="Noto Sans" w:cs="Noto Sans"/>
          <w:noProof/>
          <w:color w:val="000000"/>
          <w:sz w:val="24"/>
          <w:szCs w:val="24"/>
          <w:lang w:val="el" w:eastAsia="en-AU"/>
        </w:rPr>
        <w:t>την κάρτα σας Medicare</w:t>
      </w:r>
    </w:p>
    <w:p w14:paraId="4645726C" w14:textId="77777777" w:rsidR="00FE0A9C" w:rsidRPr="00151000" w:rsidRDefault="00002827" w:rsidP="00FE0A9C">
      <w:pPr>
        <w:pStyle w:val="ListParagraph"/>
        <w:numPr>
          <w:ilvl w:val="0"/>
          <w:numId w:val="29"/>
        </w:numPr>
        <w:spacing w:after="0"/>
        <w:rPr>
          <w:rFonts w:ascii="Noto Sans" w:eastAsia="Times New Roman" w:hAnsi="Noto Sans" w:cs="Noto Sans"/>
          <w:noProof/>
          <w:color w:val="000000"/>
          <w:sz w:val="24"/>
          <w:szCs w:val="24"/>
          <w:lang w:eastAsia="en-AU"/>
        </w:rPr>
      </w:pPr>
      <w:r w:rsidRPr="00151000">
        <w:rPr>
          <w:rFonts w:ascii="Noto Sans" w:eastAsia="Times New Roman" w:hAnsi="Noto Sans" w:cs="Noto Sans"/>
          <w:noProof/>
          <w:color w:val="000000"/>
          <w:sz w:val="24"/>
          <w:szCs w:val="24"/>
          <w:lang w:val="el" w:eastAsia="en-AU"/>
        </w:rPr>
        <w:t>τον πλήρη κατάλογο των φαρμάκων που παίρνετε</w:t>
      </w:r>
    </w:p>
    <w:p w14:paraId="71437C4A" w14:textId="77777777" w:rsidR="00FE0A9C" w:rsidRPr="00151000" w:rsidRDefault="00002827" w:rsidP="00FE0A9C">
      <w:pPr>
        <w:pStyle w:val="ListParagraph"/>
        <w:numPr>
          <w:ilvl w:val="0"/>
          <w:numId w:val="29"/>
        </w:numPr>
        <w:spacing w:after="0"/>
        <w:rPr>
          <w:rFonts w:ascii="Noto Sans" w:eastAsia="Times New Roman" w:hAnsi="Noto Sans" w:cs="Noto Sans"/>
          <w:noProof/>
          <w:color w:val="000000"/>
          <w:sz w:val="24"/>
          <w:szCs w:val="24"/>
          <w:lang w:eastAsia="en-AU"/>
        </w:rPr>
      </w:pPr>
      <w:r w:rsidRPr="00151000">
        <w:rPr>
          <w:rFonts w:ascii="Noto Sans" w:eastAsia="Times New Roman" w:hAnsi="Noto Sans" w:cs="Noto Sans"/>
          <w:noProof/>
          <w:color w:val="000000"/>
          <w:sz w:val="24"/>
          <w:szCs w:val="24"/>
          <w:lang w:val="el" w:eastAsia="en-AU"/>
        </w:rPr>
        <w:t>την Οδηγία για την εκ των Προτέρων Φροντίδα (εάν έχετε).</w:t>
      </w:r>
    </w:p>
    <w:p w14:paraId="45040D22" w14:textId="77777777" w:rsidR="00FE0A9C" w:rsidRPr="00151000" w:rsidRDefault="00FE0A9C" w:rsidP="00FE0A9C">
      <w:pPr>
        <w:spacing w:after="0"/>
        <w:rPr>
          <w:rFonts w:ascii="Noto Sans" w:eastAsia="Times New Roman" w:hAnsi="Noto Sans" w:cs="Noto Sans"/>
          <w:noProof/>
          <w:color w:val="000000"/>
          <w:sz w:val="24"/>
          <w:szCs w:val="24"/>
          <w:lang w:eastAsia="en-AU"/>
        </w:rPr>
      </w:pPr>
    </w:p>
    <w:p w14:paraId="47789AB5" w14:textId="77777777" w:rsidR="001B72D2" w:rsidRPr="00151000" w:rsidRDefault="00002827" w:rsidP="001B72D2">
      <w:pPr>
        <w:spacing w:after="0"/>
        <w:rPr>
          <w:rFonts w:ascii="Noto Sans" w:eastAsia="Times New Roman" w:hAnsi="Noto Sans" w:cs="Noto Sans"/>
          <w:noProof/>
          <w:color w:val="000000"/>
          <w:sz w:val="24"/>
          <w:szCs w:val="24"/>
          <w:lang w:eastAsia="en-AU"/>
        </w:rPr>
      </w:pPr>
      <w:r w:rsidRPr="00151000">
        <w:rPr>
          <w:rFonts w:ascii="Noto Sans" w:eastAsia="Times New Roman" w:hAnsi="Noto Sans" w:cs="Noto Sans"/>
          <w:b/>
          <w:bCs/>
          <w:noProof/>
          <w:color w:val="000000"/>
          <w:sz w:val="24"/>
          <w:szCs w:val="24"/>
          <w:lang w:val="el" w:eastAsia="en-AU"/>
        </w:rPr>
        <w:t>3. Πριν από τη χειρουργική επέμβαση</w:t>
      </w:r>
      <w:r w:rsidRPr="00151000">
        <w:rPr>
          <w:rFonts w:ascii="Noto Sans" w:eastAsia="Times New Roman" w:hAnsi="Noto Sans" w:cs="Noto Sans"/>
          <w:noProof/>
          <w:color w:val="000000"/>
          <w:sz w:val="24"/>
          <w:szCs w:val="24"/>
          <w:lang w:val="el" w:eastAsia="en-AU"/>
        </w:rPr>
        <w:t>:</w:t>
      </w:r>
    </w:p>
    <w:p w14:paraId="78D3E4EC" w14:textId="77777777" w:rsidR="00660544" w:rsidRPr="00151000" w:rsidRDefault="00002827" w:rsidP="00B83E7C">
      <w:pPr>
        <w:pStyle w:val="ListParagraph"/>
        <w:numPr>
          <w:ilvl w:val="0"/>
          <w:numId w:val="29"/>
        </w:numPr>
        <w:spacing w:after="0"/>
        <w:rPr>
          <w:rFonts w:ascii="Noto Sans" w:eastAsia="Times New Roman" w:hAnsi="Noto Sans" w:cs="Noto Sans"/>
          <w:noProof/>
          <w:color w:val="000000"/>
          <w:sz w:val="24"/>
          <w:szCs w:val="24"/>
          <w:lang w:eastAsia="en-AU"/>
        </w:rPr>
      </w:pPr>
      <w:r w:rsidRPr="00151000">
        <w:rPr>
          <w:rFonts w:ascii="Noto Sans" w:eastAsia="Times New Roman" w:hAnsi="Noto Sans" w:cs="Noto Sans"/>
          <w:noProof/>
          <w:color w:val="000000" w:themeColor="text1"/>
          <w:sz w:val="24"/>
          <w:szCs w:val="24"/>
          <w:lang w:val="el" w:eastAsia="en-AU"/>
        </w:rPr>
        <w:t>Ακολουθήστε όλες τις οδηγίες που σας έχει δώσει ο χειρουργός σας σχετικά με το πώς να προετοιμαστείτε για την επέμβαση και προσπαθήστε να είστε όσο πιο ψυχικά και σωματικά προετοιμασμένοι μπορείτε.</w:t>
      </w:r>
    </w:p>
    <w:p w14:paraId="74022366" w14:textId="77777777" w:rsidR="00660544" w:rsidRPr="00151000" w:rsidRDefault="00002827" w:rsidP="00B83E7C">
      <w:pPr>
        <w:pStyle w:val="ListParagraph"/>
        <w:numPr>
          <w:ilvl w:val="0"/>
          <w:numId w:val="29"/>
        </w:numPr>
        <w:spacing w:after="0"/>
        <w:rPr>
          <w:rFonts w:ascii="Noto Sans" w:eastAsia="Times New Roman" w:hAnsi="Noto Sans" w:cs="Noto Sans"/>
          <w:noProof/>
          <w:color w:val="000000"/>
          <w:sz w:val="24"/>
          <w:szCs w:val="24"/>
          <w:lang w:eastAsia="en-AU"/>
        </w:rPr>
      </w:pPr>
      <w:r w:rsidRPr="00151000">
        <w:rPr>
          <w:rFonts w:ascii="Noto Sans" w:eastAsia="Times New Roman" w:hAnsi="Noto Sans" w:cs="Noto Sans"/>
          <w:noProof/>
          <w:color w:val="000000" w:themeColor="text1"/>
          <w:sz w:val="24"/>
          <w:szCs w:val="24"/>
          <w:lang w:val="el" w:eastAsia="en-AU"/>
        </w:rPr>
        <w:t>Προσπαθήστε να έχετε διευθετήσει τις υποχρεώσεις σας ενώ είστε στο νοσοκομείο και αφού επιστρέψετε στο σπίτι, ώστε να μπορείτε να επικεντρωθείτε στην ανάρρωσή σας.</w:t>
      </w:r>
    </w:p>
    <w:p w14:paraId="1114EF07" w14:textId="77777777" w:rsidR="00660544" w:rsidRPr="00151000" w:rsidRDefault="00002827" w:rsidP="00660544">
      <w:pPr>
        <w:pStyle w:val="ListParagraph"/>
        <w:numPr>
          <w:ilvl w:val="0"/>
          <w:numId w:val="29"/>
        </w:numPr>
        <w:spacing w:after="0"/>
        <w:rPr>
          <w:rFonts w:ascii="Noto Sans" w:eastAsia="Times New Roman" w:hAnsi="Noto Sans" w:cs="Noto Sans"/>
          <w:noProof/>
          <w:color w:val="000000"/>
          <w:sz w:val="24"/>
          <w:szCs w:val="24"/>
          <w:lang w:eastAsia="en-AU"/>
        </w:rPr>
      </w:pPr>
      <w:r w:rsidRPr="00151000">
        <w:rPr>
          <w:rFonts w:ascii="Noto Sans" w:eastAsia="Times New Roman" w:hAnsi="Noto Sans" w:cs="Noto Sans"/>
          <w:noProof/>
          <w:color w:val="000000" w:themeColor="text1"/>
          <w:sz w:val="24"/>
          <w:szCs w:val="24"/>
          <w:lang w:val="el" w:eastAsia="en-AU"/>
        </w:rPr>
        <w:t xml:space="preserve">Οργανώστε τη μεταφορά στο νοσοκομείο την ημέρα της χειρουργικής σας επέμβασης. </w:t>
      </w:r>
    </w:p>
    <w:p w14:paraId="6B229377" w14:textId="77777777" w:rsidR="001B72D2" w:rsidRPr="00151000" w:rsidRDefault="00002827" w:rsidP="7AC85B8A">
      <w:pPr>
        <w:pStyle w:val="ListParagraph"/>
        <w:numPr>
          <w:ilvl w:val="0"/>
          <w:numId w:val="29"/>
        </w:numPr>
        <w:spacing w:after="0"/>
        <w:rPr>
          <w:rFonts w:ascii="Noto Sans" w:hAnsi="Noto Sans" w:cs="Noto Sans"/>
          <w:sz w:val="24"/>
          <w:szCs w:val="24"/>
          <w:lang w:val="el"/>
        </w:rPr>
      </w:pPr>
      <w:r w:rsidRPr="00151000">
        <w:rPr>
          <w:rFonts w:ascii="Noto Sans" w:eastAsia="Times New Roman" w:hAnsi="Noto Sans" w:cs="Noto Sans"/>
          <w:noProof/>
          <w:color w:val="000000" w:themeColor="text1"/>
          <w:sz w:val="24"/>
          <w:szCs w:val="24"/>
          <w:lang w:val="el" w:eastAsia="en-AU"/>
        </w:rPr>
        <w:t>Διατίθεται χώρος στάθμευσης στο</w:t>
      </w:r>
      <w:r w:rsidR="00060B0F">
        <w:rPr>
          <w:rFonts w:ascii="Noto Sans" w:eastAsia="Times New Roman" w:hAnsi="Noto Sans" w:cs="Noto Sans"/>
          <w:noProof/>
          <w:color w:val="000000" w:themeColor="text1"/>
          <w:sz w:val="24"/>
          <w:szCs w:val="24"/>
          <w:lang w:val="en-US" w:eastAsia="en-AU"/>
        </w:rPr>
        <w:t xml:space="preserve"> </w:t>
      </w:r>
      <w:sdt>
        <w:sdtPr>
          <w:rPr>
            <w:rFonts w:ascii="Noto Sans" w:eastAsia="Times New Roman" w:hAnsi="Noto Sans" w:cs="Noto Sans"/>
            <w:noProof/>
            <w:color w:val="000000" w:themeColor="text1"/>
            <w:sz w:val="24"/>
            <w:szCs w:val="24"/>
            <w:lang w:val="en-US" w:eastAsia="en-AU"/>
          </w:rPr>
          <w:id w:val="-1806539740"/>
          <w:placeholder>
            <w:docPart w:val="DefaultPlaceholder_1081868574"/>
          </w:placeholder>
        </w:sdtPr>
        <w:sdtEndPr>
          <w:rPr>
            <w:lang w:val="el"/>
          </w:rPr>
        </w:sdtEndPr>
        <w:sdtContent>
          <w:r w:rsidRPr="00151000">
            <w:rPr>
              <w:rFonts w:ascii="Noto Sans" w:eastAsia="Times New Roman" w:hAnsi="Noto Sans" w:cs="Noto Sans"/>
              <w:noProof/>
              <w:color w:val="000000" w:themeColor="text1"/>
              <w:sz w:val="24"/>
              <w:szCs w:val="24"/>
              <w:lang w:val="el" w:eastAsia="en-AU"/>
            </w:rPr>
            <w:t>&lt;Parking details&gt;</w:t>
          </w:r>
        </w:sdtContent>
      </w:sdt>
      <w:r w:rsidRPr="00151000">
        <w:rPr>
          <w:rFonts w:ascii="Noto Sans" w:eastAsia="Times New Roman" w:hAnsi="Noto Sans" w:cs="Noto Sans"/>
          <w:noProof/>
          <w:color w:val="000000" w:themeColor="text1"/>
          <w:sz w:val="24"/>
          <w:szCs w:val="24"/>
          <w:lang w:val="el" w:eastAsia="en-AU"/>
        </w:rPr>
        <w:t>. Εάν σας έχουν πει ότι δεν θα μπορείτε να οδηγήσετε μόνοι σας για να επιστρέψετε στο σπίτι, φροντίστε να έχετε κάποιον να σας πάει στο σπίτι.</w:t>
      </w:r>
    </w:p>
    <w:p w14:paraId="288037B7" w14:textId="77777777" w:rsidR="001B72D2" w:rsidRPr="00151000" w:rsidRDefault="00002827" w:rsidP="7AC85B8A">
      <w:pPr>
        <w:pStyle w:val="ListParagraph"/>
        <w:numPr>
          <w:ilvl w:val="0"/>
          <w:numId w:val="29"/>
        </w:numPr>
        <w:spacing w:after="0"/>
        <w:rPr>
          <w:rFonts w:ascii="Noto Sans" w:hAnsi="Noto Sans" w:cs="Noto Sans"/>
          <w:sz w:val="24"/>
          <w:szCs w:val="24"/>
          <w:lang w:val="el"/>
        </w:rPr>
      </w:pPr>
      <w:r w:rsidRPr="00151000">
        <w:rPr>
          <w:rFonts w:ascii="Noto Sans" w:eastAsia="Arial" w:hAnsi="Noto Sans" w:cs="Noto Sans"/>
          <w:color w:val="000000" w:themeColor="text1"/>
          <w:sz w:val="24"/>
          <w:szCs w:val="24"/>
          <w:lang w:val="el"/>
        </w:rPr>
        <w:t xml:space="preserve">Εάν πρέπει να ταξιδέψετε μεγάλες αποστάσεις για να πάτε στην κλινική πριν από την εισαγωγή ή για τη χειρουργική επέμβαση, μπορεί να πληροίτε τα κριτήρια για επιδότηση. Πληροφορίες σχετικά με την επιδότηση είναι διαθέσιμες στη διεύθυνση: </w:t>
      </w:r>
      <w:sdt>
        <w:sdtPr>
          <w:rPr>
            <w:rFonts w:ascii="Noto Sans" w:eastAsia="Arial" w:hAnsi="Noto Sans" w:cs="Noto Sans"/>
            <w:color w:val="000000" w:themeColor="text1"/>
            <w:sz w:val="24"/>
            <w:szCs w:val="24"/>
            <w:lang w:val="el"/>
          </w:rPr>
          <w:id w:val="75940122"/>
          <w:placeholder>
            <w:docPart w:val="DefaultPlaceholder_1081868574"/>
          </w:placeholder>
        </w:sdtPr>
        <w:sdtEndPr/>
        <w:sdtContent>
          <w:r w:rsidRPr="00151000">
            <w:rPr>
              <w:rFonts w:ascii="Noto Sans" w:eastAsia="Arial" w:hAnsi="Noto Sans" w:cs="Noto Sans"/>
              <w:color w:val="000000" w:themeColor="text1"/>
              <w:sz w:val="24"/>
              <w:szCs w:val="24"/>
              <w:lang w:val="el"/>
            </w:rPr>
            <w:t>&lt;www.vptas.vic.gov.au&gt;</w:t>
          </w:r>
        </w:sdtContent>
      </w:sdt>
      <w:r w:rsidRPr="00151000">
        <w:rPr>
          <w:rFonts w:ascii="Noto Sans" w:eastAsia="Arial" w:hAnsi="Noto Sans" w:cs="Noto Sans"/>
          <w:color w:val="000000" w:themeColor="text1"/>
          <w:sz w:val="24"/>
          <w:szCs w:val="24"/>
          <w:lang w:val="el"/>
        </w:rPr>
        <w:t>.</w:t>
      </w:r>
    </w:p>
    <w:p w14:paraId="59E62824" w14:textId="77777777" w:rsidR="42CEF5BB" w:rsidRPr="00151000" w:rsidRDefault="00586EE9" w:rsidP="5A578DAE">
      <w:pPr>
        <w:pStyle w:val="ListParagraph"/>
        <w:numPr>
          <w:ilvl w:val="0"/>
          <w:numId w:val="29"/>
        </w:numPr>
        <w:spacing w:after="0"/>
        <w:rPr>
          <w:rFonts w:ascii="Noto Sans" w:eastAsia="Arial" w:hAnsi="Noto Sans" w:cs="Noto Sans"/>
          <w:noProof/>
          <w:color w:val="000000" w:themeColor="text1"/>
          <w:lang w:eastAsia="en-AU"/>
        </w:rPr>
      </w:pPr>
      <w:sdt>
        <w:sdtPr>
          <w:rPr>
            <w:rFonts w:ascii="Noto Sans" w:eastAsia="Times New Roman" w:hAnsi="Noto Sans" w:cs="Noto Sans"/>
            <w:noProof/>
            <w:color w:val="000000" w:themeColor="text1"/>
            <w:sz w:val="24"/>
            <w:szCs w:val="24"/>
            <w:lang w:val="el" w:eastAsia="en-AU"/>
          </w:rPr>
          <w:id w:val="-1251655008"/>
          <w:placeholder>
            <w:docPart w:val="DefaultPlaceholder_1081868574"/>
          </w:placeholder>
        </w:sdtPr>
        <w:sdtEndPr/>
        <w:sdtContent>
          <w:r w:rsidR="00002827" w:rsidRPr="00151000">
            <w:rPr>
              <w:rFonts w:ascii="Noto Sans" w:eastAsia="Times New Roman" w:hAnsi="Noto Sans" w:cs="Noto Sans"/>
              <w:noProof/>
              <w:color w:val="000000" w:themeColor="text1"/>
              <w:sz w:val="24"/>
              <w:szCs w:val="24"/>
              <w:lang w:val="el" w:eastAsia="en-AU"/>
            </w:rPr>
            <w:t>&lt;Any other instructions to prepare before the day of surgery, such as time off work or relevant test results&gt;</w:t>
          </w:r>
        </w:sdtContent>
      </w:sdt>
      <w:r w:rsidR="00002827" w:rsidRPr="00151000">
        <w:rPr>
          <w:rFonts w:ascii="Noto Sans" w:eastAsia="Times New Roman" w:hAnsi="Noto Sans" w:cs="Noto Sans"/>
          <w:noProof/>
          <w:color w:val="000000" w:themeColor="text1"/>
          <w:sz w:val="24"/>
          <w:szCs w:val="24"/>
          <w:lang w:val="el" w:eastAsia="en-AU"/>
        </w:rPr>
        <w:t>.</w:t>
      </w:r>
    </w:p>
    <w:p w14:paraId="6D9EE3E9" w14:textId="77777777" w:rsidR="001B72D2" w:rsidRPr="00151000" w:rsidRDefault="001B72D2" w:rsidP="001B72D2">
      <w:pPr>
        <w:spacing w:after="0"/>
        <w:rPr>
          <w:rFonts w:ascii="Noto Sans" w:eastAsia="Times New Roman" w:hAnsi="Noto Sans" w:cs="Noto Sans"/>
          <w:noProof/>
          <w:color w:val="000000"/>
          <w:sz w:val="24"/>
          <w:szCs w:val="24"/>
          <w:lang w:eastAsia="en-AU"/>
        </w:rPr>
      </w:pPr>
    </w:p>
    <w:p w14:paraId="039A64FF" w14:textId="77777777" w:rsidR="00AB519A" w:rsidRPr="00151000" w:rsidRDefault="00002827" w:rsidP="560A773A">
      <w:pPr>
        <w:spacing w:after="0"/>
        <w:rPr>
          <w:rFonts w:ascii="Noto Sans" w:eastAsia="Times New Roman" w:hAnsi="Noto Sans" w:cs="Noto Sans"/>
          <w:noProof/>
          <w:color w:val="000000" w:themeColor="text1"/>
          <w:sz w:val="24"/>
          <w:szCs w:val="24"/>
          <w:lang w:eastAsia="en-AU"/>
        </w:rPr>
      </w:pPr>
      <w:r w:rsidRPr="00151000">
        <w:rPr>
          <w:rFonts w:ascii="Noto Sans" w:eastAsia="Times New Roman" w:hAnsi="Noto Sans" w:cs="Noto Sans"/>
          <w:b/>
          <w:bCs/>
          <w:noProof/>
          <w:color w:val="000000" w:themeColor="text1"/>
          <w:sz w:val="24"/>
          <w:szCs w:val="24"/>
          <w:lang w:val="el" w:eastAsia="en-AU"/>
        </w:rPr>
        <w:t>4</w:t>
      </w:r>
      <w:r w:rsidRPr="00151000">
        <w:rPr>
          <w:rFonts w:ascii="Noto Sans" w:eastAsia="Times New Roman" w:hAnsi="Noto Sans" w:cs="Noto Sans"/>
          <w:noProof/>
          <w:color w:val="000000" w:themeColor="text1"/>
          <w:sz w:val="24"/>
          <w:szCs w:val="24"/>
          <w:lang w:val="el" w:eastAsia="en-AU"/>
        </w:rPr>
        <w:t>.</w:t>
      </w:r>
      <w:r w:rsidRPr="00151000">
        <w:rPr>
          <w:rFonts w:ascii="Noto Sans" w:eastAsia="Times New Roman" w:hAnsi="Noto Sans" w:cs="Noto Sans"/>
          <w:b/>
          <w:bCs/>
          <w:noProof/>
          <w:color w:val="000000" w:themeColor="text1"/>
          <w:sz w:val="24"/>
          <w:szCs w:val="24"/>
          <w:lang w:val="el" w:eastAsia="en-AU"/>
        </w:rPr>
        <w:t xml:space="preserve"> Την ημέρα της χειρουργικής σας επέμβασης την </w:t>
      </w:r>
      <w:sdt>
        <w:sdtPr>
          <w:rPr>
            <w:rFonts w:ascii="Noto Sans" w:eastAsia="Times New Roman" w:hAnsi="Noto Sans" w:cs="Noto Sans"/>
            <w:b/>
            <w:bCs/>
            <w:noProof/>
            <w:color w:val="000000" w:themeColor="text1"/>
            <w:sz w:val="24"/>
            <w:szCs w:val="24"/>
            <w:lang w:val="el" w:eastAsia="en-AU"/>
          </w:rPr>
          <w:id w:val="1613401975"/>
          <w:placeholder>
            <w:docPart w:val="DefaultPlaceholder_1081868576"/>
          </w:placeholder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151000">
            <w:rPr>
              <w:rFonts w:ascii="Noto Sans" w:eastAsia="Times New Roman" w:hAnsi="Noto Sans" w:cs="Noto Sans"/>
              <w:b/>
              <w:bCs/>
              <w:noProof/>
              <w:color w:val="000000" w:themeColor="text1"/>
              <w:sz w:val="24"/>
              <w:szCs w:val="24"/>
              <w:lang w:val="el" w:eastAsia="en-AU"/>
            </w:rPr>
            <w:t>(&lt;date&gt;</w:t>
          </w:r>
        </w:sdtContent>
      </w:sdt>
      <w:r w:rsidRPr="00151000">
        <w:rPr>
          <w:rFonts w:ascii="Noto Sans" w:eastAsia="Times New Roman" w:hAnsi="Noto Sans" w:cs="Noto Sans"/>
          <w:b/>
          <w:bCs/>
          <w:noProof/>
          <w:color w:val="000000" w:themeColor="text1"/>
          <w:sz w:val="24"/>
          <w:szCs w:val="24"/>
          <w:lang w:val="el" w:eastAsia="en-AU"/>
        </w:rPr>
        <w:t>):</w:t>
      </w:r>
    </w:p>
    <w:p w14:paraId="55214E25" w14:textId="77777777" w:rsidR="001B72D2" w:rsidRPr="00151000" w:rsidRDefault="00002827" w:rsidP="00AB519A">
      <w:pPr>
        <w:pStyle w:val="ListParagraph"/>
        <w:numPr>
          <w:ilvl w:val="0"/>
          <w:numId w:val="31"/>
        </w:numPr>
        <w:spacing w:after="0"/>
        <w:rPr>
          <w:rFonts w:ascii="Noto Sans" w:eastAsia="Times New Roman" w:hAnsi="Noto Sans" w:cs="Noto Sans"/>
          <w:noProof/>
          <w:color w:val="000000"/>
          <w:sz w:val="24"/>
          <w:szCs w:val="24"/>
          <w:lang w:eastAsia="en-AU"/>
        </w:rPr>
      </w:pPr>
      <w:r w:rsidRPr="00151000">
        <w:rPr>
          <w:rFonts w:ascii="Noto Sans" w:eastAsia="Times New Roman" w:hAnsi="Noto Sans" w:cs="Noto Sans"/>
          <w:noProof/>
          <w:color w:val="000000" w:themeColor="text1"/>
          <w:sz w:val="24"/>
          <w:szCs w:val="24"/>
          <w:lang w:val="el" w:eastAsia="en-AU"/>
        </w:rPr>
        <w:t>Φροντίστε να φέρετε μαζί σας τα ακόλουθα</w:t>
      </w:r>
      <w:r w:rsidR="00060B0F">
        <w:rPr>
          <w:rFonts w:ascii="Noto Sans" w:eastAsia="Times New Roman" w:hAnsi="Noto Sans" w:cs="Noto Sans"/>
          <w:noProof/>
          <w:color w:val="000000" w:themeColor="text1"/>
          <w:sz w:val="24"/>
          <w:szCs w:val="24"/>
          <w:lang w:val="en-US" w:eastAsia="en-AU"/>
        </w:rPr>
        <w:t xml:space="preserve"> </w:t>
      </w:r>
      <w:sdt>
        <w:sdtPr>
          <w:rPr>
            <w:rFonts w:ascii="Noto Sans" w:eastAsia="Times New Roman" w:hAnsi="Noto Sans" w:cs="Noto Sans"/>
            <w:noProof/>
            <w:color w:val="000000" w:themeColor="text1"/>
            <w:sz w:val="24"/>
            <w:szCs w:val="24"/>
            <w:lang w:val="en-US" w:eastAsia="en-AU"/>
          </w:rPr>
          <w:id w:val="1097600993"/>
          <w:placeholder>
            <w:docPart w:val="DefaultPlaceholder_1081868574"/>
          </w:placeholder>
        </w:sdtPr>
        <w:sdtEndPr>
          <w:rPr>
            <w:lang w:val="el"/>
          </w:rPr>
        </w:sdtEndPr>
        <w:sdtContent>
          <w:r w:rsidRPr="00151000">
            <w:rPr>
              <w:rFonts w:ascii="Noto Sans" w:eastAsia="Times New Roman" w:hAnsi="Noto Sans" w:cs="Noto Sans"/>
              <w:noProof/>
              <w:color w:val="000000" w:themeColor="text1"/>
              <w:sz w:val="24"/>
              <w:szCs w:val="24"/>
              <w:lang w:val="el" w:eastAsia="en-AU"/>
            </w:rPr>
            <w:t>&lt;Specific requirements&gt;</w:t>
          </w:r>
        </w:sdtContent>
      </w:sdt>
      <w:r w:rsidRPr="00151000">
        <w:rPr>
          <w:rFonts w:ascii="Noto Sans" w:eastAsia="Times New Roman" w:hAnsi="Noto Sans" w:cs="Noto Sans"/>
          <w:noProof/>
          <w:color w:val="000000" w:themeColor="text1"/>
          <w:sz w:val="24"/>
          <w:szCs w:val="24"/>
          <w:lang w:val="el" w:eastAsia="en-AU"/>
        </w:rPr>
        <w:t>.</w:t>
      </w:r>
    </w:p>
    <w:p w14:paraId="79BFD487" w14:textId="77777777" w:rsidR="000D2520" w:rsidRPr="00151000" w:rsidRDefault="00586EE9" w:rsidP="009E6002">
      <w:pPr>
        <w:pStyle w:val="ListParagraph"/>
        <w:numPr>
          <w:ilvl w:val="0"/>
          <w:numId w:val="31"/>
        </w:numPr>
        <w:spacing w:after="0"/>
        <w:rPr>
          <w:rFonts w:ascii="Noto Sans" w:eastAsia="Times New Roman" w:hAnsi="Noto Sans" w:cs="Noto Sans"/>
          <w:noProof/>
          <w:color w:val="000000"/>
          <w:sz w:val="24"/>
          <w:szCs w:val="24"/>
          <w:lang w:eastAsia="en-AU"/>
        </w:rPr>
      </w:pPr>
      <w:sdt>
        <w:sdtPr>
          <w:rPr>
            <w:rFonts w:ascii="Noto Sans" w:eastAsia="Times New Roman" w:hAnsi="Noto Sans" w:cs="Noto Sans"/>
            <w:noProof/>
            <w:color w:val="000000" w:themeColor="text1"/>
            <w:sz w:val="24"/>
            <w:szCs w:val="24"/>
            <w:lang w:val="el" w:eastAsia="en-AU"/>
          </w:rPr>
          <w:id w:val="-2087066045"/>
          <w:placeholder>
            <w:docPart w:val="DefaultPlaceholder_1081868574"/>
          </w:placeholder>
        </w:sdtPr>
        <w:sdtEndPr/>
        <w:sdtContent>
          <w:r w:rsidR="00002827" w:rsidRPr="00151000">
            <w:rPr>
              <w:rFonts w:ascii="Noto Sans" w:eastAsia="Times New Roman" w:hAnsi="Noto Sans" w:cs="Noto Sans"/>
              <w:noProof/>
              <w:color w:val="000000" w:themeColor="text1"/>
              <w:sz w:val="24"/>
              <w:szCs w:val="24"/>
              <w:lang w:val="el" w:eastAsia="en-AU"/>
            </w:rPr>
            <w:t>&lt;Any other requirements, such as fasting or medications&gt;</w:t>
          </w:r>
        </w:sdtContent>
      </w:sdt>
      <w:r w:rsidR="00002827" w:rsidRPr="00151000">
        <w:rPr>
          <w:rFonts w:ascii="Noto Sans" w:eastAsia="Times New Roman" w:hAnsi="Noto Sans" w:cs="Noto Sans"/>
          <w:noProof/>
          <w:color w:val="000000" w:themeColor="text1"/>
          <w:sz w:val="24"/>
          <w:szCs w:val="24"/>
          <w:lang w:val="el" w:eastAsia="en-AU"/>
        </w:rPr>
        <w:t>.</w:t>
      </w:r>
    </w:p>
    <w:p w14:paraId="4F493F3F" w14:textId="77777777" w:rsidR="001B72D2" w:rsidRPr="00151000" w:rsidRDefault="001B72D2" w:rsidP="001B72D2">
      <w:pPr>
        <w:spacing w:after="0"/>
        <w:rPr>
          <w:rFonts w:ascii="Noto Sans" w:eastAsia="Calibri" w:hAnsi="Noto Sans" w:cs="Noto Sans"/>
          <w:sz w:val="24"/>
          <w:szCs w:val="24"/>
          <w:lang w:eastAsia="en-AU"/>
        </w:rPr>
      </w:pPr>
    </w:p>
    <w:p w14:paraId="480C25A2" w14:textId="77777777" w:rsidR="00FE0A9C" w:rsidRPr="00151000" w:rsidRDefault="00002827" w:rsidP="00FE0A9C">
      <w:pPr>
        <w:spacing w:after="0"/>
        <w:rPr>
          <w:rFonts w:ascii="Noto Sans" w:eastAsia="Calibri" w:hAnsi="Noto Sans" w:cs="Noto Sans"/>
          <w:sz w:val="24"/>
          <w:szCs w:val="24"/>
          <w:lang w:val="el" w:eastAsia="en-AU"/>
        </w:rPr>
      </w:pPr>
      <w:r w:rsidRPr="00151000">
        <w:rPr>
          <w:rFonts w:ascii="Noto Sans" w:hAnsi="Noto Sans" w:cs="Noto Sans"/>
          <w:sz w:val="24"/>
          <w:szCs w:val="24"/>
          <w:lang w:val="el"/>
        </w:rPr>
        <w:t>Σας ευχαριστούμε που διαβάσατε αυτές τις οδηγίες. Ακολουθώντας αυτές τις οδηγίες, μας βοηθάτε να κάνουμε χειρουργικές επεμβάσεις στους κατοίκους της Βικτώριας γρηγορότερα.</w:t>
      </w:r>
    </w:p>
    <w:p w14:paraId="150C9836" w14:textId="77777777" w:rsidR="00AF306B" w:rsidRDefault="00AF306B" w:rsidP="00AF306B">
      <w:pPr>
        <w:tabs>
          <w:tab w:val="right" w:pos="9026"/>
        </w:tabs>
        <w:spacing w:after="0"/>
        <w:rPr>
          <w:rFonts w:ascii="Noto Sans" w:eastAsia="Calibri" w:hAnsi="Noto Sans" w:cs="Noto Sans"/>
          <w:sz w:val="24"/>
          <w:szCs w:val="24"/>
          <w:lang w:val="el" w:eastAsia="en-AU"/>
        </w:rPr>
      </w:pPr>
    </w:p>
    <w:p w14:paraId="1F3819B9" w14:textId="77777777" w:rsidR="006A4F13" w:rsidRPr="00151000" w:rsidRDefault="006A4F13" w:rsidP="00AF306B">
      <w:pPr>
        <w:tabs>
          <w:tab w:val="right" w:pos="9026"/>
        </w:tabs>
        <w:spacing w:after="0"/>
        <w:rPr>
          <w:rFonts w:ascii="Noto Sans" w:eastAsia="Calibri" w:hAnsi="Noto Sans" w:cs="Noto Sans"/>
          <w:sz w:val="24"/>
          <w:szCs w:val="24"/>
          <w:lang w:val="el" w:eastAsia="en-AU"/>
        </w:rPr>
      </w:pPr>
    </w:p>
    <w:p w14:paraId="463F9A56" w14:textId="77777777" w:rsidR="00142A21" w:rsidRPr="00151000" w:rsidRDefault="00002827" w:rsidP="00AF306B">
      <w:pPr>
        <w:tabs>
          <w:tab w:val="right" w:pos="9026"/>
        </w:tabs>
        <w:spacing w:after="0"/>
        <w:rPr>
          <w:rFonts w:ascii="Noto Sans" w:eastAsia="Calibri" w:hAnsi="Noto Sans" w:cs="Noto Sans"/>
          <w:sz w:val="24"/>
          <w:szCs w:val="24"/>
          <w:lang w:val="el" w:eastAsia="en-AU"/>
        </w:rPr>
      </w:pPr>
      <w:r w:rsidRPr="00151000">
        <w:rPr>
          <w:rFonts w:ascii="Noto Sans" w:eastAsia="Calibri" w:hAnsi="Noto Sans" w:cs="Noto Sans"/>
          <w:sz w:val="24"/>
          <w:szCs w:val="24"/>
          <w:lang w:val="el" w:eastAsia="en-AU"/>
        </w:rPr>
        <w:t>Με εκτίμηση,</w:t>
      </w:r>
    </w:p>
    <w:p w14:paraId="11109DB3" w14:textId="77777777" w:rsidR="00142A21" w:rsidRPr="00151000" w:rsidRDefault="00586EE9" w:rsidP="00AF306B">
      <w:pPr>
        <w:spacing w:after="0"/>
        <w:rPr>
          <w:rFonts w:ascii="Noto Sans" w:eastAsia="Calibri" w:hAnsi="Noto Sans" w:cs="Noto Sans"/>
          <w:sz w:val="24"/>
          <w:szCs w:val="24"/>
          <w:lang w:val="el" w:eastAsia="en-AU"/>
        </w:rPr>
      </w:pPr>
      <w:sdt>
        <w:sdtPr>
          <w:rPr>
            <w:rFonts w:ascii="Noto Sans" w:eastAsia="Calibri" w:hAnsi="Noto Sans" w:cs="Noto Sans"/>
            <w:sz w:val="24"/>
            <w:szCs w:val="24"/>
            <w:lang w:val="el" w:eastAsia="en-AU"/>
          </w:rPr>
          <w:id w:val="960919531"/>
          <w:placeholder>
            <w:docPart w:val="DefaultPlaceholder_1081868574"/>
          </w:placeholder>
        </w:sdtPr>
        <w:sdtEndPr/>
        <w:sdtContent>
          <w:r w:rsidR="00002827" w:rsidRPr="00151000">
            <w:rPr>
              <w:rFonts w:ascii="Noto Sans" w:eastAsia="Calibri" w:hAnsi="Noto Sans" w:cs="Noto Sans"/>
              <w:sz w:val="24"/>
              <w:szCs w:val="24"/>
              <w:lang w:val="el" w:eastAsia="en-AU"/>
            </w:rPr>
            <w:t>[</w:t>
          </w:r>
          <w:r w:rsidR="00060B0F">
            <w:rPr>
              <w:rFonts w:ascii="Noto Sans" w:eastAsia="Calibri" w:hAnsi="Noto Sans" w:cs="Noto Sans"/>
              <w:sz w:val="24"/>
              <w:szCs w:val="24"/>
              <w:lang w:val="en-US" w:eastAsia="en-AU"/>
            </w:rPr>
            <w:t>Name</w:t>
          </w:r>
          <w:r w:rsidR="00002827" w:rsidRPr="00151000">
            <w:rPr>
              <w:rFonts w:ascii="Noto Sans" w:eastAsia="Calibri" w:hAnsi="Noto Sans" w:cs="Noto Sans"/>
              <w:sz w:val="24"/>
              <w:szCs w:val="24"/>
              <w:lang w:val="el" w:eastAsia="en-AU"/>
            </w:rPr>
            <w:t>]</w:t>
          </w:r>
        </w:sdtContent>
      </w:sdt>
      <w:r w:rsidR="00002827" w:rsidRPr="00151000">
        <w:rPr>
          <w:rFonts w:ascii="Noto Sans" w:eastAsia="Calibri" w:hAnsi="Noto Sans" w:cs="Noto Sans"/>
          <w:sz w:val="24"/>
          <w:szCs w:val="24"/>
          <w:lang w:val="el" w:eastAsia="en-AU"/>
        </w:rPr>
        <w:t xml:space="preserve"> </w:t>
      </w:r>
      <w:r w:rsidR="00002827" w:rsidRPr="00151000">
        <w:rPr>
          <w:rFonts w:ascii="Noto Sans" w:eastAsia="Calibri" w:hAnsi="Noto Sans" w:cs="Noto Sans"/>
          <w:sz w:val="24"/>
          <w:szCs w:val="24"/>
          <w:lang w:val="el" w:eastAsia="en-AU"/>
        </w:rPr>
        <w:br/>
      </w:r>
      <w:sdt>
        <w:sdtPr>
          <w:rPr>
            <w:rFonts w:ascii="Noto Sans" w:eastAsia="Calibri" w:hAnsi="Noto Sans" w:cs="Noto Sans"/>
            <w:sz w:val="24"/>
            <w:szCs w:val="24"/>
            <w:lang w:val="el" w:eastAsia="en-AU"/>
          </w:rPr>
          <w:id w:val="-831295237"/>
          <w:placeholder>
            <w:docPart w:val="DefaultPlaceholder_1081868574"/>
          </w:placeholder>
        </w:sdtPr>
        <w:sdtEndPr/>
        <w:sdtContent>
          <w:r w:rsidR="00002827" w:rsidRPr="00151000">
            <w:rPr>
              <w:rFonts w:ascii="Noto Sans" w:eastAsia="Calibri" w:hAnsi="Noto Sans" w:cs="Noto Sans"/>
              <w:sz w:val="24"/>
              <w:szCs w:val="24"/>
              <w:lang w:val="el" w:eastAsia="en-AU"/>
            </w:rPr>
            <w:t>[</w:t>
          </w:r>
          <w:r w:rsidR="00060B0F">
            <w:rPr>
              <w:rFonts w:ascii="Noto Sans" w:eastAsia="Calibri" w:hAnsi="Noto Sans" w:cs="Noto Sans"/>
              <w:sz w:val="24"/>
              <w:szCs w:val="24"/>
              <w:lang w:val="en-US" w:eastAsia="en-AU"/>
            </w:rPr>
            <w:t>Position</w:t>
          </w:r>
          <w:r w:rsidR="00002827" w:rsidRPr="00151000">
            <w:rPr>
              <w:rFonts w:ascii="Noto Sans" w:eastAsia="Calibri" w:hAnsi="Noto Sans" w:cs="Noto Sans"/>
              <w:sz w:val="24"/>
              <w:szCs w:val="24"/>
              <w:lang w:val="el" w:eastAsia="en-AU"/>
            </w:rPr>
            <w:t>]</w:t>
          </w:r>
        </w:sdtContent>
      </w:sdt>
    </w:p>
    <w:p w14:paraId="457EA84E" w14:textId="77777777" w:rsidR="004A1FA1" w:rsidRPr="00151000" w:rsidRDefault="00586EE9" w:rsidP="00AF306B">
      <w:pPr>
        <w:spacing w:after="0"/>
        <w:rPr>
          <w:rFonts w:ascii="Noto Sans" w:eastAsia="Calibri" w:hAnsi="Noto Sans" w:cs="Noto Sans"/>
          <w:sz w:val="24"/>
          <w:szCs w:val="24"/>
          <w:lang w:val="el"/>
        </w:rPr>
      </w:pPr>
      <w:sdt>
        <w:sdtPr>
          <w:rPr>
            <w:rFonts w:ascii="Noto Sans" w:eastAsia="Calibri" w:hAnsi="Noto Sans" w:cs="Noto Sans"/>
            <w:sz w:val="24"/>
            <w:szCs w:val="24"/>
            <w:lang w:val="el" w:eastAsia="en-AU"/>
          </w:rPr>
          <w:id w:val="-1412610694"/>
          <w:placeholder>
            <w:docPart w:val="DefaultPlaceholder_1081868574"/>
          </w:placeholder>
        </w:sdtPr>
        <w:sdtEndPr/>
        <w:sdtContent>
          <w:r w:rsidR="00002827" w:rsidRPr="00151000">
            <w:rPr>
              <w:rFonts w:ascii="Noto Sans" w:eastAsia="Calibri" w:hAnsi="Noto Sans" w:cs="Noto Sans"/>
              <w:sz w:val="24"/>
              <w:szCs w:val="24"/>
              <w:lang w:val="el" w:eastAsia="en-AU"/>
            </w:rPr>
            <w:t>[</w:t>
          </w:r>
          <w:r w:rsidR="00060B0F">
            <w:rPr>
              <w:rFonts w:ascii="Noto Sans" w:eastAsia="Calibri" w:hAnsi="Noto Sans" w:cs="Noto Sans"/>
              <w:sz w:val="24"/>
              <w:szCs w:val="24"/>
              <w:lang w:val="en-US" w:eastAsia="en-AU"/>
            </w:rPr>
            <w:t>Health Service</w:t>
          </w:r>
          <w:r w:rsidR="00002827" w:rsidRPr="00151000">
            <w:rPr>
              <w:rFonts w:ascii="Noto Sans" w:eastAsia="Calibri" w:hAnsi="Noto Sans" w:cs="Noto Sans"/>
              <w:sz w:val="24"/>
              <w:szCs w:val="24"/>
              <w:lang w:val="el" w:eastAsia="en-AU"/>
            </w:rPr>
            <w:t>]</w:t>
          </w:r>
        </w:sdtContent>
      </w:sdt>
      <w:r w:rsidR="00002827" w:rsidRPr="00151000">
        <w:rPr>
          <w:rFonts w:ascii="Noto Sans" w:eastAsia="Calibri" w:hAnsi="Noto Sans" w:cs="Noto Sans"/>
          <w:sz w:val="24"/>
          <w:szCs w:val="24"/>
          <w:lang w:val="el" w:eastAsia="en-AU"/>
        </w:rPr>
        <w:t xml:space="preserve"> </w:t>
      </w:r>
    </w:p>
    <w:sectPr w:rsidR="004A1FA1" w:rsidRPr="00151000" w:rsidSect="00982EDA"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118" w:right="851" w:bottom="1134" w:left="1134" w:header="284" w:footer="324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32C9A" w14:textId="77777777" w:rsidR="00045916" w:rsidRDefault="00045916">
      <w:pPr>
        <w:spacing w:after="0" w:line="240" w:lineRule="auto"/>
      </w:pPr>
      <w:r>
        <w:separator/>
      </w:r>
    </w:p>
  </w:endnote>
  <w:endnote w:type="continuationSeparator" w:id="0">
    <w:p w14:paraId="3970F606" w14:textId="77777777" w:rsidR="00045916" w:rsidRDefault="00045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auto"/>
    <w:pitch w:val="variable"/>
    <w:sig w:usb0="E1001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5903A" w14:textId="77777777" w:rsidR="00D85F05" w:rsidRDefault="00002827">
    <w:pPr>
      <w:pStyle w:val="Footer"/>
    </w:pPr>
    <w:r>
      <w:rPr>
        <w:noProof/>
        <w:lang w:val="en-US" w:eastAsia="zh-CN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A0A2B77" wp14:editId="4332332C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7" name="Text Box 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A47409" w14:textId="77777777" w:rsidR="00B83E7C" w:rsidRPr="00B83E7C" w:rsidRDefault="00002827" w:rsidP="00B83E7C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83E7C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  <w:lang w:val="el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0A2B77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alt="OFFICIAL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7BA47409" w14:textId="77777777" w:rsidR="00B83E7C" w:rsidRPr="00B83E7C" w:rsidRDefault="00002827" w:rsidP="00B83E7C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</w:pPr>
                    <w:r w:rsidRPr="00B83E7C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  <w:lang w:val="el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E147C" w14:textId="70F2075B" w:rsidR="004031EA" w:rsidRPr="00DA161F" w:rsidRDefault="00DA161F" w:rsidP="00DA161F">
    <w:pPr>
      <w:pStyle w:val="Footer"/>
      <w:rPr>
        <w:sz w:val="16"/>
        <w:szCs w:val="16"/>
      </w:rPr>
    </w:pPr>
    <w:r w:rsidRPr="00DA161F">
      <w:t>Advice that the date and time for surgery has been change</w:t>
    </w:r>
    <w:r w:rsidR="00002827" w:rsidRPr="00DA161F">
      <w:rPr>
        <w:noProof/>
        <w:sz w:val="16"/>
        <w:szCs w:val="16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77E1E8A3" wp14:editId="30A6A443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8" name="Text Box 8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6E523B" w14:textId="77777777" w:rsidR="00B83E7C" w:rsidRPr="00B83E7C" w:rsidRDefault="00002827" w:rsidP="00B83E7C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83E7C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  <w:lang w:val="el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E1E8A3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alt="OFFICIAL" style="position:absolute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186E523B" w14:textId="77777777" w:rsidR="00B83E7C" w:rsidRPr="00B83E7C" w:rsidRDefault="00002827" w:rsidP="00B83E7C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</w:pPr>
                    <w:r w:rsidRPr="00B83E7C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  <w:lang w:val="el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37DC6">
      <w:t>d</w:t>
    </w:r>
    <w:r>
      <w:t xml:space="preserve"> </w:t>
    </w:r>
    <w:proofErr w:type="gramStart"/>
    <w:r>
      <w:t>Greek</w:t>
    </w:r>
    <w:proofErr w:type="gramEnd"/>
  </w:p>
  <w:p w14:paraId="7724C431" w14:textId="77777777" w:rsidR="004031EA" w:rsidRPr="00DA161F" w:rsidRDefault="004031EA" w:rsidP="00DA161F">
    <w:pPr>
      <w:pStyle w:val="Footer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D24EC" w14:textId="77777777" w:rsidR="00EC5402" w:rsidRPr="00EC5402" w:rsidRDefault="00002827" w:rsidP="00B83610">
    <w:pPr>
      <w:pStyle w:val="Footer"/>
      <w:jc w:val="center"/>
      <w:rPr>
        <w:i/>
        <w:iCs/>
        <w:sz w:val="16"/>
        <w:szCs w:val="16"/>
      </w:rPr>
    </w:pPr>
    <w:r>
      <w:rPr>
        <w:rFonts w:cstheme="minorHAnsi"/>
        <w:i/>
        <w:iCs/>
        <w:noProof/>
        <w:color w:val="000000"/>
        <w:sz w:val="16"/>
        <w:szCs w:val="16"/>
        <w:lang w:val="en-US" w:eastAsia="zh-CN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3F85950" wp14:editId="698703AA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6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3FC4F8" w14:textId="77777777" w:rsidR="00B83E7C" w:rsidRPr="00B83E7C" w:rsidRDefault="00002827" w:rsidP="00B83E7C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83E7C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  <w:lang w:val="el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F8595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alt="OFFICIAL" style="position:absolute;left:0;text-align:left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733FC4F8" w14:textId="77777777" w:rsidR="00B83E7C" w:rsidRPr="00B83E7C" w:rsidRDefault="00002827" w:rsidP="00B83E7C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</w:pPr>
                    <w:r w:rsidRPr="00B83E7C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  <w:lang w:val="el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B28C5F2" w14:textId="02529677" w:rsidR="00982EDA" w:rsidRPr="00DA161F" w:rsidRDefault="00982EDA" w:rsidP="00982EDA">
    <w:pPr>
      <w:pStyle w:val="Footer"/>
      <w:rPr>
        <w:sz w:val="16"/>
        <w:szCs w:val="16"/>
      </w:rPr>
    </w:pPr>
    <w:r w:rsidRPr="00DA161F">
      <w:t>Advice that the date and time for surgery has been changed</w:t>
    </w:r>
    <w:r w:rsidRPr="00DA161F">
      <w:rPr>
        <w:noProof/>
        <w:sz w:val="16"/>
        <w:szCs w:val="16"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263E98E0" wp14:editId="4A7B998C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567456675" name="Text Box 56745667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F8DD3B" w14:textId="77777777" w:rsidR="00982EDA" w:rsidRPr="00B83E7C" w:rsidRDefault="00982EDA" w:rsidP="00982EDA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83E7C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  <w:lang w:val="el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3E98E0" id="_x0000_t202" coordsize="21600,21600" o:spt="202" path="m,l,21600r21600,l21600,xe">
              <v:stroke joinstyle="miter"/>
              <v:path gradientshapeok="t" o:connecttype="rect"/>
            </v:shapetype>
            <v:shape id="Text Box 567456675" o:spid="_x0000_s1029" type="#_x0000_t202" alt="OFFICIAL" style="position:absolute;margin-left:0;margin-top:0;width:34.95pt;height:34.95pt;z-index:2516643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45F8DD3B" w14:textId="77777777" w:rsidR="00982EDA" w:rsidRPr="00B83E7C" w:rsidRDefault="00982EDA" w:rsidP="00982EDA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</w:pPr>
                    <w:r w:rsidRPr="00B83E7C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  <w:lang w:val="el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t xml:space="preserve"> </w:t>
    </w:r>
    <w:proofErr w:type="gramStart"/>
    <w:r>
      <w:t>Greek</w:t>
    </w:r>
    <w:proofErr w:type="gramEnd"/>
  </w:p>
  <w:p w14:paraId="649E50BE" w14:textId="77777777" w:rsidR="00EC5402" w:rsidRDefault="00EC54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401DD" w14:textId="77777777" w:rsidR="00045916" w:rsidRDefault="00045916">
      <w:pPr>
        <w:spacing w:after="0" w:line="240" w:lineRule="auto"/>
      </w:pPr>
      <w:r>
        <w:separator/>
      </w:r>
    </w:p>
  </w:footnote>
  <w:footnote w:type="continuationSeparator" w:id="0">
    <w:p w14:paraId="6D8DF9A3" w14:textId="77777777" w:rsidR="00045916" w:rsidRDefault="00045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8A302" w14:textId="77777777" w:rsidR="00DD58F9" w:rsidRDefault="00DD58F9" w:rsidP="00DD58F9">
    <w:r>
      <w:t>Health service logo</w:t>
    </w:r>
  </w:p>
  <w:p w14:paraId="32D00C67" w14:textId="77777777" w:rsidR="00DD58F9" w:rsidRDefault="00DD58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93763"/>
    <w:multiLevelType w:val="multilevel"/>
    <w:tmpl w:val="C402F588"/>
    <w:styleLink w:val="ZZTablebullets"/>
    <w:lvl w:ilvl="0">
      <w:start w:val="1"/>
      <w:numFmt w:val="bullet"/>
      <w:pStyle w:val="DPCtablebullet"/>
      <w:lvlText w:val="▪"/>
      <w:lvlJc w:val="left"/>
      <w:pPr>
        <w:ind w:left="227" w:hanging="227"/>
      </w:pPr>
      <w:rPr>
        <w:rFonts w:ascii="Arial" w:hAnsi="Arial" w:hint="default"/>
        <w:color w:val="auto"/>
      </w:rPr>
    </w:lvl>
    <w:lvl w:ilvl="1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89C7DEA"/>
    <w:multiLevelType w:val="hybridMultilevel"/>
    <w:tmpl w:val="BB4CFF7C"/>
    <w:lvl w:ilvl="0" w:tplc="1EA26E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7A9F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8786A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6AD57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FEDD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68C6A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94BE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6048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388D8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D2E30"/>
    <w:multiLevelType w:val="multilevel"/>
    <w:tmpl w:val="970653B8"/>
    <w:styleLink w:val="ZZNumbersloweralpha"/>
    <w:lvl w:ilvl="0">
      <w:start w:val="1"/>
      <w:numFmt w:val="lowerLetter"/>
      <w:pStyle w:val="DPC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DPC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F776E18"/>
    <w:multiLevelType w:val="multilevel"/>
    <w:tmpl w:val="0EA88B0C"/>
    <w:styleLink w:val="ZZQuotebullets"/>
    <w:lvl w:ilvl="0">
      <w:start w:val="1"/>
      <w:numFmt w:val="bullet"/>
      <w:pStyle w:val="DPCquotebullet"/>
      <w:lvlText w:val="▪"/>
      <w:lvlJc w:val="left"/>
      <w:pPr>
        <w:ind w:left="680" w:hanging="283"/>
      </w:pPr>
      <w:rPr>
        <w:rFonts w:hint="default"/>
      </w:rPr>
    </w:lvl>
    <w:lvl w:ilvl="1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1B913FCE"/>
    <w:multiLevelType w:val="hybridMultilevel"/>
    <w:tmpl w:val="55B80020"/>
    <w:lvl w:ilvl="0" w:tplc="A61AB47A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1A1ADAF2" w:tentative="1">
      <w:start w:val="1"/>
      <w:numFmt w:val="lowerLetter"/>
      <w:lvlText w:val="%2."/>
      <w:lvlJc w:val="left"/>
      <w:pPr>
        <w:ind w:left="1440" w:hanging="360"/>
      </w:pPr>
    </w:lvl>
    <w:lvl w:ilvl="2" w:tplc="11E60B66" w:tentative="1">
      <w:start w:val="1"/>
      <w:numFmt w:val="lowerRoman"/>
      <w:lvlText w:val="%3."/>
      <w:lvlJc w:val="right"/>
      <w:pPr>
        <w:ind w:left="2160" w:hanging="180"/>
      </w:pPr>
    </w:lvl>
    <w:lvl w:ilvl="3" w:tplc="8C74D876" w:tentative="1">
      <w:start w:val="1"/>
      <w:numFmt w:val="decimal"/>
      <w:lvlText w:val="%4."/>
      <w:lvlJc w:val="left"/>
      <w:pPr>
        <w:ind w:left="2880" w:hanging="360"/>
      </w:pPr>
    </w:lvl>
    <w:lvl w:ilvl="4" w:tplc="A2ECCB86" w:tentative="1">
      <w:start w:val="1"/>
      <w:numFmt w:val="lowerLetter"/>
      <w:lvlText w:val="%5."/>
      <w:lvlJc w:val="left"/>
      <w:pPr>
        <w:ind w:left="3600" w:hanging="360"/>
      </w:pPr>
    </w:lvl>
    <w:lvl w:ilvl="5" w:tplc="488CAAAA" w:tentative="1">
      <w:start w:val="1"/>
      <w:numFmt w:val="lowerRoman"/>
      <w:lvlText w:val="%6."/>
      <w:lvlJc w:val="right"/>
      <w:pPr>
        <w:ind w:left="4320" w:hanging="180"/>
      </w:pPr>
    </w:lvl>
    <w:lvl w:ilvl="6" w:tplc="ABA8FD26" w:tentative="1">
      <w:start w:val="1"/>
      <w:numFmt w:val="decimal"/>
      <w:lvlText w:val="%7."/>
      <w:lvlJc w:val="left"/>
      <w:pPr>
        <w:ind w:left="5040" w:hanging="360"/>
      </w:pPr>
    </w:lvl>
    <w:lvl w:ilvl="7" w:tplc="3530C236" w:tentative="1">
      <w:start w:val="1"/>
      <w:numFmt w:val="lowerLetter"/>
      <w:lvlText w:val="%8."/>
      <w:lvlJc w:val="left"/>
      <w:pPr>
        <w:ind w:left="5760" w:hanging="360"/>
      </w:pPr>
    </w:lvl>
    <w:lvl w:ilvl="8" w:tplc="2A4C17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468F1"/>
    <w:multiLevelType w:val="multilevel"/>
    <w:tmpl w:val="770435C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6" w15:restartNumberingAfterBreak="0">
    <w:nsid w:val="1D48161C"/>
    <w:multiLevelType w:val="hybridMultilevel"/>
    <w:tmpl w:val="BAC810A8"/>
    <w:lvl w:ilvl="0" w:tplc="BB727E0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38DCB294" w:tentative="1">
      <w:start w:val="1"/>
      <w:numFmt w:val="lowerLetter"/>
      <w:lvlText w:val="%2."/>
      <w:lvlJc w:val="left"/>
      <w:pPr>
        <w:ind w:left="1440" w:hanging="360"/>
      </w:pPr>
    </w:lvl>
    <w:lvl w:ilvl="2" w:tplc="74BCBBE6" w:tentative="1">
      <w:start w:val="1"/>
      <w:numFmt w:val="lowerRoman"/>
      <w:lvlText w:val="%3."/>
      <w:lvlJc w:val="right"/>
      <w:pPr>
        <w:ind w:left="2160" w:hanging="180"/>
      </w:pPr>
    </w:lvl>
    <w:lvl w:ilvl="3" w:tplc="17B4C268" w:tentative="1">
      <w:start w:val="1"/>
      <w:numFmt w:val="decimal"/>
      <w:lvlText w:val="%4."/>
      <w:lvlJc w:val="left"/>
      <w:pPr>
        <w:ind w:left="2880" w:hanging="360"/>
      </w:pPr>
    </w:lvl>
    <w:lvl w:ilvl="4" w:tplc="96B89B04" w:tentative="1">
      <w:start w:val="1"/>
      <w:numFmt w:val="lowerLetter"/>
      <w:lvlText w:val="%5."/>
      <w:lvlJc w:val="left"/>
      <w:pPr>
        <w:ind w:left="3600" w:hanging="360"/>
      </w:pPr>
    </w:lvl>
    <w:lvl w:ilvl="5" w:tplc="5606A194" w:tentative="1">
      <w:start w:val="1"/>
      <w:numFmt w:val="lowerRoman"/>
      <w:lvlText w:val="%6."/>
      <w:lvlJc w:val="right"/>
      <w:pPr>
        <w:ind w:left="4320" w:hanging="180"/>
      </w:pPr>
    </w:lvl>
    <w:lvl w:ilvl="6" w:tplc="32BCDFDA" w:tentative="1">
      <w:start w:val="1"/>
      <w:numFmt w:val="decimal"/>
      <w:lvlText w:val="%7."/>
      <w:lvlJc w:val="left"/>
      <w:pPr>
        <w:ind w:left="5040" w:hanging="360"/>
      </w:pPr>
    </w:lvl>
    <w:lvl w:ilvl="7" w:tplc="50204028" w:tentative="1">
      <w:start w:val="1"/>
      <w:numFmt w:val="lowerLetter"/>
      <w:lvlText w:val="%8."/>
      <w:lvlJc w:val="left"/>
      <w:pPr>
        <w:ind w:left="5760" w:hanging="360"/>
      </w:pPr>
    </w:lvl>
    <w:lvl w:ilvl="8" w:tplc="9B7EBE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DE3BF4"/>
    <w:multiLevelType w:val="multilevel"/>
    <w:tmpl w:val="7166CA86"/>
    <w:lvl w:ilvl="0">
      <w:start w:val="1"/>
      <w:numFmt w:val="bullet"/>
      <w:lvlText w:val="▪"/>
      <w:lvlJc w:val="left"/>
      <w:pPr>
        <w:ind w:left="284" w:hanging="284"/>
      </w:pPr>
      <w:rPr>
        <w:rFonts w:ascii="Calibri" w:hAnsi="Calibri" w:hint="default"/>
        <w:sz w:val="24"/>
      </w:rPr>
    </w:lvl>
    <w:lvl w:ilvl="1">
      <w:start w:val="1"/>
      <w:numFmt w:val="bullet"/>
      <w:lvlRestart w:val="0"/>
      <w:lvlText w:val="▪"/>
      <w:lvlJc w:val="left"/>
      <w:pPr>
        <w:ind w:left="284" w:hanging="284"/>
      </w:pPr>
      <w:rPr>
        <w:rFonts w:ascii="Calibri" w:hAnsi="Calibri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ascii="Calibri" w:hAnsi="Calibri" w:hint="default"/>
      </w:rPr>
    </w:lvl>
    <w:lvl w:ilvl="4">
      <w:start w:val="1"/>
      <w:numFmt w:val="bullet"/>
      <w:lvlRestart w:val="0"/>
      <w:lvlText w:val="▪"/>
      <w:lvlJc w:val="left"/>
      <w:pPr>
        <w:ind w:left="680" w:hanging="283"/>
      </w:pPr>
      <w:rPr>
        <w:rFonts w:ascii="Calibri" w:hAnsi="Calibri" w:hint="default"/>
      </w:rPr>
    </w:lvl>
    <w:lvl w:ilvl="5">
      <w:start w:val="1"/>
      <w:numFmt w:val="bullet"/>
      <w:lvlRestart w:val="0"/>
      <w:lvlText w:val="▪"/>
      <w:lvlJc w:val="left"/>
      <w:pPr>
        <w:ind w:left="680" w:hanging="283"/>
      </w:pPr>
      <w:rPr>
        <w:rFonts w:ascii="Calibri" w:hAnsi="Calibri" w:hint="default"/>
      </w:rPr>
    </w:lvl>
    <w:lvl w:ilvl="6">
      <w:start w:val="1"/>
      <w:numFmt w:val="bullet"/>
      <w:lvlRestart w:val="0"/>
      <w:lvlText w:val="▪"/>
      <w:lvlJc w:val="left"/>
      <w:pPr>
        <w:ind w:left="227" w:hanging="227"/>
      </w:pPr>
      <w:rPr>
        <w:rFonts w:ascii="Calibri" w:hAnsi="Calibri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255F629D"/>
    <w:multiLevelType w:val="hybridMultilevel"/>
    <w:tmpl w:val="FB7C89B0"/>
    <w:lvl w:ilvl="0" w:tplc="B1DA934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04040" w:themeColor="text1" w:themeTint="BF"/>
        <w:sz w:val="18"/>
      </w:rPr>
    </w:lvl>
    <w:lvl w:ilvl="1" w:tplc="79D2010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5D4812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C7A453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7DC04D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07A33A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44C03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730A72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E46EB3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6E37A67"/>
    <w:multiLevelType w:val="hybridMultilevel"/>
    <w:tmpl w:val="45C896E6"/>
    <w:lvl w:ilvl="0" w:tplc="2CEA93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940DD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9A9D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46CF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EA409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6E4321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D8822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0692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880E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627D4D"/>
    <w:multiLevelType w:val="hybridMultilevel"/>
    <w:tmpl w:val="F912C26C"/>
    <w:lvl w:ilvl="0" w:tplc="7AD8394E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B34639F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D88B98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C02CF2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07E48A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9907E2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1A876E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2208D1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DDECE7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92660B3"/>
    <w:multiLevelType w:val="hybridMultilevel"/>
    <w:tmpl w:val="E746EE18"/>
    <w:lvl w:ilvl="0" w:tplc="9606DD84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CC60074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50CC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2CE7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062D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E6AF87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287F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E838C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64245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920E63"/>
    <w:multiLevelType w:val="multilevel"/>
    <w:tmpl w:val="770435C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3" w15:restartNumberingAfterBreak="0">
    <w:nsid w:val="2BD25DFE"/>
    <w:multiLevelType w:val="hybridMultilevel"/>
    <w:tmpl w:val="4C98D23A"/>
    <w:lvl w:ilvl="0" w:tplc="DC043B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EC53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FA289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0AED2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9C19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5CC0E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4475E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5271A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B208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935906"/>
    <w:multiLevelType w:val="multilevel"/>
    <w:tmpl w:val="29C6164E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sz w:val="16"/>
      </w:rPr>
    </w:lvl>
    <w:lvl w:ilvl="1">
      <w:start w:val="1"/>
      <w:numFmt w:val="bullet"/>
      <w:lvlRestart w:val="0"/>
      <w:lvlText w:val="–"/>
      <w:lvlJc w:val="left"/>
      <w:pPr>
        <w:tabs>
          <w:tab w:val="num" w:pos="284"/>
        </w:tabs>
        <w:ind w:left="567" w:hanging="283"/>
      </w:pPr>
      <w:rPr>
        <w:rFonts w:ascii="Arial" w:hAnsi="Arial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3C2478D2"/>
    <w:multiLevelType w:val="multilevel"/>
    <w:tmpl w:val="939071B0"/>
    <w:styleLink w:val="ZZBullets"/>
    <w:lvl w:ilvl="0">
      <w:start w:val="1"/>
      <w:numFmt w:val="decimal"/>
      <w:pStyle w:val="DPCbullet1"/>
      <w:lvlText w:val="%1."/>
      <w:lvlJc w:val="left"/>
      <w:pPr>
        <w:ind w:left="284" w:hanging="284"/>
      </w:pPr>
      <w:rPr>
        <w:rFonts w:hint="default"/>
        <w:sz w:val="24"/>
      </w:rPr>
    </w:lvl>
    <w:lvl w:ilvl="1">
      <w:start w:val="1"/>
      <w:numFmt w:val="bullet"/>
      <w:lvlRestart w:val="0"/>
      <w:pStyle w:val="DPCbullet2"/>
      <w:lvlText w:val="–"/>
      <w:lvlJc w:val="left"/>
      <w:pPr>
        <w:tabs>
          <w:tab w:val="num" w:pos="284"/>
        </w:tabs>
        <w:ind w:left="567" w:hanging="283"/>
      </w:pPr>
      <w:rPr>
        <w:rFonts w:ascii="Arial" w:hAnsi="Arial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4A6134E9"/>
    <w:multiLevelType w:val="hybridMultilevel"/>
    <w:tmpl w:val="25929C16"/>
    <w:lvl w:ilvl="0" w:tplc="379A8B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DAA3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29C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4A734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76A2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D9E75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06FBA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8CFC6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F7AE3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6D36E1"/>
    <w:multiLevelType w:val="hybridMultilevel"/>
    <w:tmpl w:val="20D4F010"/>
    <w:lvl w:ilvl="0" w:tplc="4F1AF39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04040" w:themeColor="text1" w:themeTint="BF"/>
        <w:sz w:val="18"/>
      </w:rPr>
    </w:lvl>
    <w:lvl w:ilvl="1" w:tplc="EE06168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A4A041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78BDF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E80AA7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92520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59677A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16084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3C8529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A0F4552"/>
    <w:multiLevelType w:val="multilevel"/>
    <w:tmpl w:val="F1781AEE"/>
    <w:styleLink w:val="ZZNumberslowerroman"/>
    <w:lvl w:ilvl="0">
      <w:start w:val="1"/>
      <w:numFmt w:val="lowerRoman"/>
      <w:pStyle w:val="DPC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DPC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6053252E"/>
    <w:multiLevelType w:val="hybridMultilevel"/>
    <w:tmpl w:val="056A0328"/>
    <w:lvl w:ilvl="0" w:tplc="F08E0A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BC284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ACC320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4C3A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88FB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C568C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CCDB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F47F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A2E4A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2F0157"/>
    <w:multiLevelType w:val="hybridMultilevel"/>
    <w:tmpl w:val="09C04B54"/>
    <w:lvl w:ilvl="0" w:tplc="63AC38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9C8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B9ECB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F871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36AC3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2C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666A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FAE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0EA4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8D05A5"/>
    <w:multiLevelType w:val="hybridMultilevel"/>
    <w:tmpl w:val="0BFACFCC"/>
    <w:lvl w:ilvl="0" w:tplc="B5BEA8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5EA57CA" w:tentative="1">
      <w:start w:val="1"/>
      <w:numFmt w:val="lowerLetter"/>
      <w:lvlText w:val="%2."/>
      <w:lvlJc w:val="left"/>
      <w:pPr>
        <w:ind w:left="1440" w:hanging="360"/>
      </w:pPr>
    </w:lvl>
    <w:lvl w:ilvl="2" w:tplc="53740094" w:tentative="1">
      <w:start w:val="1"/>
      <w:numFmt w:val="lowerRoman"/>
      <w:lvlText w:val="%3."/>
      <w:lvlJc w:val="right"/>
      <w:pPr>
        <w:ind w:left="2160" w:hanging="180"/>
      </w:pPr>
    </w:lvl>
    <w:lvl w:ilvl="3" w:tplc="885A613E" w:tentative="1">
      <w:start w:val="1"/>
      <w:numFmt w:val="decimal"/>
      <w:lvlText w:val="%4."/>
      <w:lvlJc w:val="left"/>
      <w:pPr>
        <w:ind w:left="2880" w:hanging="360"/>
      </w:pPr>
    </w:lvl>
    <w:lvl w:ilvl="4" w:tplc="DAC6678A" w:tentative="1">
      <w:start w:val="1"/>
      <w:numFmt w:val="lowerLetter"/>
      <w:lvlText w:val="%5."/>
      <w:lvlJc w:val="left"/>
      <w:pPr>
        <w:ind w:left="3600" w:hanging="360"/>
      </w:pPr>
    </w:lvl>
    <w:lvl w:ilvl="5" w:tplc="791A4114" w:tentative="1">
      <w:start w:val="1"/>
      <w:numFmt w:val="lowerRoman"/>
      <w:lvlText w:val="%6."/>
      <w:lvlJc w:val="right"/>
      <w:pPr>
        <w:ind w:left="4320" w:hanging="180"/>
      </w:pPr>
    </w:lvl>
    <w:lvl w:ilvl="6" w:tplc="185859F6" w:tentative="1">
      <w:start w:val="1"/>
      <w:numFmt w:val="decimal"/>
      <w:lvlText w:val="%7."/>
      <w:lvlJc w:val="left"/>
      <w:pPr>
        <w:ind w:left="5040" w:hanging="360"/>
      </w:pPr>
    </w:lvl>
    <w:lvl w:ilvl="7" w:tplc="CA50F966" w:tentative="1">
      <w:start w:val="1"/>
      <w:numFmt w:val="lowerLetter"/>
      <w:lvlText w:val="%8."/>
      <w:lvlJc w:val="left"/>
      <w:pPr>
        <w:ind w:left="5760" w:hanging="360"/>
      </w:pPr>
    </w:lvl>
    <w:lvl w:ilvl="8" w:tplc="66AAEF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55092F"/>
    <w:multiLevelType w:val="hybridMultilevel"/>
    <w:tmpl w:val="D2083C7A"/>
    <w:lvl w:ilvl="0" w:tplc="90CA2C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B2874F2" w:tentative="1">
      <w:start w:val="1"/>
      <w:numFmt w:val="lowerLetter"/>
      <w:lvlText w:val="%2."/>
      <w:lvlJc w:val="left"/>
      <w:pPr>
        <w:ind w:left="1440" w:hanging="360"/>
      </w:pPr>
    </w:lvl>
    <w:lvl w:ilvl="2" w:tplc="0B286D0C" w:tentative="1">
      <w:start w:val="1"/>
      <w:numFmt w:val="lowerRoman"/>
      <w:lvlText w:val="%3."/>
      <w:lvlJc w:val="right"/>
      <w:pPr>
        <w:ind w:left="2160" w:hanging="180"/>
      </w:pPr>
    </w:lvl>
    <w:lvl w:ilvl="3" w:tplc="C504A0E0" w:tentative="1">
      <w:start w:val="1"/>
      <w:numFmt w:val="decimal"/>
      <w:lvlText w:val="%4."/>
      <w:lvlJc w:val="left"/>
      <w:pPr>
        <w:ind w:left="2880" w:hanging="360"/>
      </w:pPr>
    </w:lvl>
    <w:lvl w:ilvl="4" w:tplc="1EDAED78" w:tentative="1">
      <w:start w:val="1"/>
      <w:numFmt w:val="lowerLetter"/>
      <w:lvlText w:val="%5."/>
      <w:lvlJc w:val="left"/>
      <w:pPr>
        <w:ind w:left="3600" w:hanging="360"/>
      </w:pPr>
    </w:lvl>
    <w:lvl w:ilvl="5" w:tplc="D2CEC590" w:tentative="1">
      <w:start w:val="1"/>
      <w:numFmt w:val="lowerRoman"/>
      <w:lvlText w:val="%6."/>
      <w:lvlJc w:val="right"/>
      <w:pPr>
        <w:ind w:left="4320" w:hanging="180"/>
      </w:pPr>
    </w:lvl>
    <w:lvl w:ilvl="6" w:tplc="D92C1E8C" w:tentative="1">
      <w:start w:val="1"/>
      <w:numFmt w:val="decimal"/>
      <w:lvlText w:val="%7."/>
      <w:lvlJc w:val="left"/>
      <w:pPr>
        <w:ind w:left="5040" w:hanging="360"/>
      </w:pPr>
    </w:lvl>
    <w:lvl w:ilvl="7" w:tplc="460E0236" w:tentative="1">
      <w:start w:val="1"/>
      <w:numFmt w:val="lowerLetter"/>
      <w:lvlText w:val="%8."/>
      <w:lvlJc w:val="left"/>
      <w:pPr>
        <w:ind w:left="5760" w:hanging="360"/>
      </w:pPr>
    </w:lvl>
    <w:lvl w:ilvl="8" w:tplc="2EDE78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9423DA"/>
    <w:multiLevelType w:val="multilevel"/>
    <w:tmpl w:val="DB6EA95A"/>
    <w:styleLink w:val="ZZNumbersdigit"/>
    <w:lvl w:ilvl="0">
      <w:start w:val="1"/>
      <w:numFmt w:val="decimal"/>
      <w:pStyle w:val="DPC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DPC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DPCbulletafternumbers1"/>
      <w:lvlText w:val="▪"/>
      <w:lvlJc w:val="left"/>
      <w:pPr>
        <w:ind w:left="794" w:hanging="397"/>
      </w:pPr>
      <w:rPr>
        <w:rFonts w:hint="default"/>
      </w:rPr>
    </w:lvl>
    <w:lvl w:ilvl="3">
      <w:start w:val="1"/>
      <w:numFmt w:val="bullet"/>
      <w:lvlRestart w:val="0"/>
      <w:pStyle w:val="DPCbulletafternumbers2"/>
      <w:lvlText w:val="–"/>
      <w:lvlJc w:val="left"/>
      <w:pPr>
        <w:ind w:left="1191" w:hanging="397"/>
      </w:pPr>
      <w:rPr>
        <w:rFonts w:hint="default"/>
        <w:color w:val="auto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 w16cid:durableId="685205377">
    <w:abstractNumId w:val="5"/>
  </w:num>
  <w:num w:numId="2" w16cid:durableId="18086240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5273714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616462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8593133">
    <w:abstractNumId w:val="7"/>
  </w:num>
  <w:num w:numId="6" w16cid:durableId="75321137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73627033">
    <w:abstractNumId w:val="7"/>
  </w:num>
  <w:num w:numId="8" w16cid:durableId="1591622252">
    <w:abstractNumId w:val="15"/>
  </w:num>
  <w:num w:numId="9" w16cid:durableId="884563358">
    <w:abstractNumId w:val="23"/>
  </w:num>
  <w:num w:numId="10" w16cid:durableId="1320236281">
    <w:abstractNumId w:val="2"/>
  </w:num>
  <w:num w:numId="11" w16cid:durableId="1884100781">
    <w:abstractNumId w:val="18"/>
  </w:num>
  <w:num w:numId="12" w16cid:durableId="767508751">
    <w:abstractNumId w:val="3"/>
  </w:num>
  <w:num w:numId="13" w16cid:durableId="1430158444">
    <w:abstractNumId w:val="0"/>
  </w:num>
  <w:num w:numId="14" w16cid:durableId="14395936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8091190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4100477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43560059">
    <w:abstractNumId w:val="10"/>
  </w:num>
  <w:num w:numId="18" w16cid:durableId="110171838">
    <w:abstractNumId w:val="17"/>
  </w:num>
  <w:num w:numId="19" w16cid:durableId="836000657">
    <w:abstractNumId w:val="8"/>
  </w:num>
  <w:num w:numId="20" w16cid:durableId="1613708473">
    <w:abstractNumId w:val="14"/>
  </w:num>
  <w:num w:numId="21" w16cid:durableId="2102409418">
    <w:abstractNumId w:val="4"/>
  </w:num>
  <w:num w:numId="22" w16cid:durableId="1161895526">
    <w:abstractNumId w:val="21"/>
  </w:num>
  <w:num w:numId="23" w16cid:durableId="599139048">
    <w:abstractNumId w:val="11"/>
  </w:num>
  <w:num w:numId="24" w16cid:durableId="1558277224">
    <w:abstractNumId w:val="6"/>
  </w:num>
  <w:num w:numId="25" w16cid:durableId="979654953">
    <w:abstractNumId w:val="1"/>
  </w:num>
  <w:num w:numId="26" w16cid:durableId="1797065959">
    <w:abstractNumId w:val="22"/>
  </w:num>
  <w:num w:numId="27" w16cid:durableId="764496907">
    <w:abstractNumId w:val="19"/>
  </w:num>
  <w:num w:numId="28" w16cid:durableId="837157490">
    <w:abstractNumId w:val="9"/>
  </w:num>
  <w:num w:numId="29" w16cid:durableId="822432431">
    <w:abstractNumId w:val="13"/>
  </w:num>
  <w:num w:numId="30" w16cid:durableId="1204441051">
    <w:abstractNumId w:val="20"/>
  </w:num>
  <w:num w:numId="31" w16cid:durableId="318047806">
    <w:abstractNumId w:val="1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stylePaneSortMethod w:val="0000"/>
  <w:documentProtection w:edit="forms" w:enforcement="1"/>
  <w:defaultTabStop w:val="720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F97"/>
    <w:rsid w:val="00002827"/>
    <w:rsid w:val="00003544"/>
    <w:rsid w:val="000049C1"/>
    <w:rsid w:val="000072B6"/>
    <w:rsid w:val="0001021B"/>
    <w:rsid w:val="00011D89"/>
    <w:rsid w:val="00012416"/>
    <w:rsid w:val="000137AB"/>
    <w:rsid w:val="00015E06"/>
    <w:rsid w:val="00017C55"/>
    <w:rsid w:val="00024D89"/>
    <w:rsid w:val="000251BD"/>
    <w:rsid w:val="0002578B"/>
    <w:rsid w:val="00025E00"/>
    <w:rsid w:val="00027389"/>
    <w:rsid w:val="00033D81"/>
    <w:rsid w:val="00037D82"/>
    <w:rsid w:val="00041A7D"/>
    <w:rsid w:val="00041BF0"/>
    <w:rsid w:val="0004221C"/>
    <w:rsid w:val="0004536B"/>
    <w:rsid w:val="00045916"/>
    <w:rsid w:val="000461D1"/>
    <w:rsid w:val="0004661D"/>
    <w:rsid w:val="00046B68"/>
    <w:rsid w:val="00051B76"/>
    <w:rsid w:val="000527DD"/>
    <w:rsid w:val="000578B2"/>
    <w:rsid w:val="00060169"/>
    <w:rsid w:val="00060959"/>
    <w:rsid w:val="00060B0F"/>
    <w:rsid w:val="000614EB"/>
    <w:rsid w:val="00063F89"/>
    <w:rsid w:val="00066F0B"/>
    <w:rsid w:val="00071109"/>
    <w:rsid w:val="00074219"/>
    <w:rsid w:val="0007477A"/>
    <w:rsid w:val="00074ED5"/>
    <w:rsid w:val="00075531"/>
    <w:rsid w:val="000762EC"/>
    <w:rsid w:val="000815CF"/>
    <w:rsid w:val="00081E05"/>
    <w:rsid w:val="00090171"/>
    <w:rsid w:val="0009080D"/>
    <w:rsid w:val="00092A7D"/>
    <w:rsid w:val="000937D8"/>
    <w:rsid w:val="00096CD1"/>
    <w:rsid w:val="000970E0"/>
    <w:rsid w:val="00097551"/>
    <w:rsid w:val="000A012C"/>
    <w:rsid w:val="000A076A"/>
    <w:rsid w:val="000A0EB9"/>
    <w:rsid w:val="000A186C"/>
    <w:rsid w:val="000A1B0F"/>
    <w:rsid w:val="000A764F"/>
    <w:rsid w:val="000B21ED"/>
    <w:rsid w:val="000B28F2"/>
    <w:rsid w:val="000B3B7B"/>
    <w:rsid w:val="000B4613"/>
    <w:rsid w:val="000B543D"/>
    <w:rsid w:val="000B5BF7"/>
    <w:rsid w:val="000B6BC8"/>
    <w:rsid w:val="000C42EA"/>
    <w:rsid w:val="000C4546"/>
    <w:rsid w:val="000C4E3A"/>
    <w:rsid w:val="000C7986"/>
    <w:rsid w:val="000D1242"/>
    <w:rsid w:val="000D1B63"/>
    <w:rsid w:val="000D2520"/>
    <w:rsid w:val="000D3BA8"/>
    <w:rsid w:val="000D555F"/>
    <w:rsid w:val="000D557D"/>
    <w:rsid w:val="000D7DEE"/>
    <w:rsid w:val="000E1577"/>
    <w:rsid w:val="000E25ED"/>
    <w:rsid w:val="000E291E"/>
    <w:rsid w:val="000E3CC7"/>
    <w:rsid w:val="000E6BD4"/>
    <w:rsid w:val="000E6F6A"/>
    <w:rsid w:val="000F1F1E"/>
    <w:rsid w:val="000F2259"/>
    <w:rsid w:val="000F2626"/>
    <w:rsid w:val="000F71B2"/>
    <w:rsid w:val="001009A4"/>
    <w:rsid w:val="0010342F"/>
    <w:rsid w:val="0010392D"/>
    <w:rsid w:val="00103E86"/>
    <w:rsid w:val="00104BE9"/>
    <w:rsid w:val="00104FE3"/>
    <w:rsid w:val="00106F10"/>
    <w:rsid w:val="0011095A"/>
    <w:rsid w:val="00110F58"/>
    <w:rsid w:val="00114DE8"/>
    <w:rsid w:val="00120BD3"/>
    <w:rsid w:val="00121A75"/>
    <w:rsid w:val="00122FEA"/>
    <w:rsid w:val="001232BD"/>
    <w:rsid w:val="00124ED5"/>
    <w:rsid w:val="00125145"/>
    <w:rsid w:val="0012616D"/>
    <w:rsid w:val="00130E32"/>
    <w:rsid w:val="00130E44"/>
    <w:rsid w:val="00132507"/>
    <w:rsid w:val="00132DD7"/>
    <w:rsid w:val="00133633"/>
    <w:rsid w:val="00134472"/>
    <w:rsid w:val="00136A5E"/>
    <w:rsid w:val="00137324"/>
    <w:rsid w:val="0014018C"/>
    <w:rsid w:val="001422F0"/>
    <w:rsid w:val="00142A21"/>
    <w:rsid w:val="001438AC"/>
    <w:rsid w:val="001447B3"/>
    <w:rsid w:val="00145582"/>
    <w:rsid w:val="00145C7E"/>
    <w:rsid w:val="00151000"/>
    <w:rsid w:val="001517B3"/>
    <w:rsid w:val="00151961"/>
    <w:rsid w:val="00157B9F"/>
    <w:rsid w:val="00161939"/>
    <w:rsid w:val="00161AA0"/>
    <w:rsid w:val="00162093"/>
    <w:rsid w:val="00162CB7"/>
    <w:rsid w:val="00164181"/>
    <w:rsid w:val="00164CF0"/>
    <w:rsid w:val="00167181"/>
    <w:rsid w:val="0017079C"/>
    <w:rsid w:val="00170A3E"/>
    <w:rsid w:val="001771DD"/>
    <w:rsid w:val="00177995"/>
    <w:rsid w:val="00177A8C"/>
    <w:rsid w:val="00177FAF"/>
    <w:rsid w:val="00177FE4"/>
    <w:rsid w:val="00180113"/>
    <w:rsid w:val="001828F5"/>
    <w:rsid w:val="00185B7B"/>
    <w:rsid w:val="00186B33"/>
    <w:rsid w:val="00187554"/>
    <w:rsid w:val="00187BE9"/>
    <w:rsid w:val="00190DDF"/>
    <w:rsid w:val="00192E80"/>
    <w:rsid w:val="00192F9D"/>
    <w:rsid w:val="00193A26"/>
    <w:rsid w:val="00196EB8"/>
    <w:rsid w:val="001979FF"/>
    <w:rsid w:val="00197B17"/>
    <w:rsid w:val="001A0347"/>
    <w:rsid w:val="001A152A"/>
    <w:rsid w:val="001A3ACE"/>
    <w:rsid w:val="001B5CC1"/>
    <w:rsid w:val="001B72D2"/>
    <w:rsid w:val="001C043D"/>
    <w:rsid w:val="001C1999"/>
    <w:rsid w:val="001C2A72"/>
    <w:rsid w:val="001C2F7E"/>
    <w:rsid w:val="001C33D2"/>
    <w:rsid w:val="001C3657"/>
    <w:rsid w:val="001C675D"/>
    <w:rsid w:val="001C6DF6"/>
    <w:rsid w:val="001D0B75"/>
    <w:rsid w:val="001D1A8A"/>
    <w:rsid w:val="001D2FDA"/>
    <w:rsid w:val="001D3C09"/>
    <w:rsid w:val="001D3ED6"/>
    <w:rsid w:val="001D421C"/>
    <w:rsid w:val="001D44E8"/>
    <w:rsid w:val="001D4AC4"/>
    <w:rsid w:val="001D60EC"/>
    <w:rsid w:val="001D6468"/>
    <w:rsid w:val="001E1AC2"/>
    <w:rsid w:val="001E2A9C"/>
    <w:rsid w:val="001E44DF"/>
    <w:rsid w:val="001E4A46"/>
    <w:rsid w:val="001E5EDC"/>
    <w:rsid w:val="001E5F57"/>
    <w:rsid w:val="001E68A5"/>
    <w:rsid w:val="001E77AE"/>
    <w:rsid w:val="001F1927"/>
    <w:rsid w:val="001F3AA5"/>
    <w:rsid w:val="001F5DFB"/>
    <w:rsid w:val="001F61D2"/>
    <w:rsid w:val="001F6E46"/>
    <w:rsid w:val="001F7A6E"/>
    <w:rsid w:val="001F7C91"/>
    <w:rsid w:val="002017A7"/>
    <w:rsid w:val="00202850"/>
    <w:rsid w:val="00206463"/>
    <w:rsid w:val="00206F2F"/>
    <w:rsid w:val="0020761D"/>
    <w:rsid w:val="0021053D"/>
    <w:rsid w:val="00210A92"/>
    <w:rsid w:val="00211869"/>
    <w:rsid w:val="00214D82"/>
    <w:rsid w:val="00216C03"/>
    <w:rsid w:val="00220C04"/>
    <w:rsid w:val="00221374"/>
    <w:rsid w:val="002214CA"/>
    <w:rsid w:val="00222CAD"/>
    <w:rsid w:val="00226A79"/>
    <w:rsid w:val="0023224A"/>
    <w:rsid w:val="002333F5"/>
    <w:rsid w:val="00233778"/>
    <w:rsid w:val="00233DA1"/>
    <w:rsid w:val="002341AA"/>
    <w:rsid w:val="00235618"/>
    <w:rsid w:val="00235CAB"/>
    <w:rsid w:val="00235D6F"/>
    <w:rsid w:val="00236283"/>
    <w:rsid w:val="00236747"/>
    <w:rsid w:val="00237C67"/>
    <w:rsid w:val="00241FFA"/>
    <w:rsid w:val="00246A7E"/>
    <w:rsid w:val="00246C5E"/>
    <w:rsid w:val="00246DBB"/>
    <w:rsid w:val="00251343"/>
    <w:rsid w:val="00251448"/>
    <w:rsid w:val="00253641"/>
    <w:rsid w:val="00254166"/>
    <w:rsid w:val="00254F7A"/>
    <w:rsid w:val="00257B32"/>
    <w:rsid w:val="002620BC"/>
    <w:rsid w:val="00263887"/>
    <w:rsid w:val="00263A90"/>
    <w:rsid w:val="0026408B"/>
    <w:rsid w:val="00267C3E"/>
    <w:rsid w:val="002709BB"/>
    <w:rsid w:val="00276646"/>
    <w:rsid w:val="00276941"/>
    <w:rsid w:val="002802E3"/>
    <w:rsid w:val="00280A76"/>
    <w:rsid w:val="0028128F"/>
    <w:rsid w:val="0028213D"/>
    <w:rsid w:val="00285852"/>
    <w:rsid w:val="002862F1"/>
    <w:rsid w:val="0028671D"/>
    <w:rsid w:val="002902D1"/>
    <w:rsid w:val="00290F7E"/>
    <w:rsid w:val="00291373"/>
    <w:rsid w:val="00294D67"/>
    <w:rsid w:val="0029597D"/>
    <w:rsid w:val="002962C3"/>
    <w:rsid w:val="00297773"/>
    <w:rsid w:val="002A483C"/>
    <w:rsid w:val="002A6794"/>
    <w:rsid w:val="002B1729"/>
    <w:rsid w:val="002B3029"/>
    <w:rsid w:val="002B46F6"/>
    <w:rsid w:val="002B4DD4"/>
    <w:rsid w:val="002B5277"/>
    <w:rsid w:val="002B77C1"/>
    <w:rsid w:val="002C2728"/>
    <w:rsid w:val="002C27CF"/>
    <w:rsid w:val="002C3606"/>
    <w:rsid w:val="002C6789"/>
    <w:rsid w:val="002C778A"/>
    <w:rsid w:val="002D4628"/>
    <w:rsid w:val="002E01D0"/>
    <w:rsid w:val="002E08DB"/>
    <w:rsid w:val="002E161D"/>
    <w:rsid w:val="002E2798"/>
    <w:rsid w:val="002E33D4"/>
    <w:rsid w:val="002E3448"/>
    <w:rsid w:val="002E405B"/>
    <w:rsid w:val="002E4CC8"/>
    <w:rsid w:val="002E6C95"/>
    <w:rsid w:val="002E7C36"/>
    <w:rsid w:val="002F32D0"/>
    <w:rsid w:val="002F4B45"/>
    <w:rsid w:val="002F4C2E"/>
    <w:rsid w:val="002F5F31"/>
    <w:rsid w:val="002F710B"/>
    <w:rsid w:val="00300EAB"/>
    <w:rsid w:val="003018C7"/>
    <w:rsid w:val="00302216"/>
    <w:rsid w:val="00303E53"/>
    <w:rsid w:val="00305635"/>
    <w:rsid w:val="00306E5F"/>
    <w:rsid w:val="00307287"/>
    <w:rsid w:val="003072D6"/>
    <w:rsid w:val="00307E14"/>
    <w:rsid w:val="00310ECF"/>
    <w:rsid w:val="003116D5"/>
    <w:rsid w:val="00312143"/>
    <w:rsid w:val="00314054"/>
    <w:rsid w:val="0031510A"/>
    <w:rsid w:val="00316F27"/>
    <w:rsid w:val="003174B1"/>
    <w:rsid w:val="00323B46"/>
    <w:rsid w:val="0032459A"/>
    <w:rsid w:val="00326A66"/>
    <w:rsid w:val="00327870"/>
    <w:rsid w:val="0033259D"/>
    <w:rsid w:val="003336EA"/>
    <w:rsid w:val="00333FF5"/>
    <w:rsid w:val="00334B34"/>
    <w:rsid w:val="00336814"/>
    <w:rsid w:val="003406C6"/>
    <w:rsid w:val="003418CC"/>
    <w:rsid w:val="0034346C"/>
    <w:rsid w:val="003452D9"/>
    <w:rsid w:val="003459BD"/>
    <w:rsid w:val="00350D38"/>
    <w:rsid w:val="003515EA"/>
    <w:rsid w:val="00357455"/>
    <w:rsid w:val="00362EBD"/>
    <w:rsid w:val="003639E3"/>
    <w:rsid w:val="00367C3F"/>
    <w:rsid w:val="00373711"/>
    <w:rsid w:val="003744CF"/>
    <w:rsid w:val="00374717"/>
    <w:rsid w:val="0037676C"/>
    <w:rsid w:val="00381450"/>
    <w:rsid w:val="003829E5"/>
    <w:rsid w:val="00382DEA"/>
    <w:rsid w:val="0038503F"/>
    <w:rsid w:val="003876EC"/>
    <w:rsid w:val="0039185F"/>
    <w:rsid w:val="00391EA1"/>
    <w:rsid w:val="003942AD"/>
    <w:rsid w:val="003956CC"/>
    <w:rsid w:val="003958A6"/>
    <w:rsid w:val="00395A18"/>
    <w:rsid w:val="00395C9A"/>
    <w:rsid w:val="00397B78"/>
    <w:rsid w:val="00397C88"/>
    <w:rsid w:val="003A20A6"/>
    <w:rsid w:val="003A3771"/>
    <w:rsid w:val="003A6B67"/>
    <w:rsid w:val="003B15E6"/>
    <w:rsid w:val="003B3495"/>
    <w:rsid w:val="003B6696"/>
    <w:rsid w:val="003B6ECA"/>
    <w:rsid w:val="003C2045"/>
    <w:rsid w:val="003C2E6A"/>
    <w:rsid w:val="003C43A1"/>
    <w:rsid w:val="003C55F4"/>
    <w:rsid w:val="003C58D6"/>
    <w:rsid w:val="003C5E46"/>
    <w:rsid w:val="003C77E1"/>
    <w:rsid w:val="003C7A3F"/>
    <w:rsid w:val="003D14E7"/>
    <w:rsid w:val="003D3E8F"/>
    <w:rsid w:val="003D46E7"/>
    <w:rsid w:val="003D5631"/>
    <w:rsid w:val="003D6475"/>
    <w:rsid w:val="003E35F3"/>
    <w:rsid w:val="003E375C"/>
    <w:rsid w:val="003E6DB0"/>
    <w:rsid w:val="003E6FA6"/>
    <w:rsid w:val="003E7038"/>
    <w:rsid w:val="003E77B5"/>
    <w:rsid w:val="003F0445"/>
    <w:rsid w:val="003F0CEE"/>
    <w:rsid w:val="003F0CF0"/>
    <w:rsid w:val="003F29E7"/>
    <w:rsid w:val="003F3289"/>
    <w:rsid w:val="00401FCF"/>
    <w:rsid w:val="00402035"/>
    <w:rsid w:val="004031EA"/>
    <w:rsid w:val="00412507"/>
    <w:rsid w:val="00412BD6"/>
    <w:rsid w:val="00412E96"/>
    <w:rsid w:val="004135FD"/>
    <w:rsid w:val="004148F9"/>
    <w:rsid w:val="004166B2"/>
    <w:rsid w:val="0042084E"/>
    <w:rsid w:val="00424D65"/>
    <w:rsid w:val="004345AC"/>
    <w:rsid w:val="00434E48"/>
    <w:rsid w:val="00435A1F"/>
    <w:rsid w:val="00435D7D"/>
    <w:rsid w:val="00436029"/>
    <w:rsid w:val="00436DAB"/>
    <w:rsid w:val="00436F62"/>
    <w:rsid w:val="00437B8F"/>
    <w:rsid w:val="004404D5"/>
    <w:rsid w:val="00441909"/>
    <w:rsid w:val="00442C6C"/>
    <w:rsid w:val="00443CBE"/>
    <w:rsid w:val="004441BC"/>
    <w:rsid w:val="004450DF"/>
    <w:rsid w:val="004468A7"/>
    <w:rsid w:val="00451575"/>
    <w:rsid w:val="0045230A"/>
    <w:rsid w:val="00454BF5"/>
    <w:rsid w:val="004570B5"/>
    <w:rsid w:val="00457337"/>
    <w:rsid w:val="0046021C"/>
    <w:rsid w:val="00460709"/>
    <w:rsid w:val="00462C09"/>
    <w:rsid w:val="00464FB9"/>
    <w:rsid w:val="004678AD"/>
    <w:rsid w:val="0047156E"/>
    <w:rsid w:val="0047372D"/>
    <w:rsid w:val="004743DD"/>
    <w:rsid w:val="00474CEA"/>
    <w:rsid w:val="00474E07"/>
    <w:rsid w:val="0048071F"/>
    <w:rsid w:val="00480A3F"/>
    <w:rsid w:val="0048117D"/>
    <w:rsid w:val="00482B34"/>
    <w:rsid w:val="00483968"/>
    <w:rsid w:val="00484F86"/>
    <w:rsid w:val="00486E5F"/>
    <w:rsid w:val="00490746"/>
    <w:rsid w:val="00490852"/>
    <w:rsid w:val="004909D3"/>
    <w:rsid w:val="00493383"/>
    <w:rsid w:val="00493A10"/>
    <w:rsid w:val="00493E85"/>
    <w:rsid w:val="004946F4"/>
    <w:rsid w:val="0049487E"/>
    <w:rsid w:val="00494B17"/>
    <w:rsid w:val="004963B1"/>
    <w:rsid w:val="004A155A"/>
    <w:rsid w:val="004A1FA1"/>
    <w:rsid w:val="004A2CCA"/>
    <w:rsid w:val="004A3E81"/>
    <w:rsid w:val="004A4B1E"/>
    <w:rsid w:val="004A5C62"/>
    <w:rsid w:val="004A5D1D"/>
    <w:rsid w:val="004A64B3"/>
    <w:rsid w:val="004A707D"/>
    <w:rsid w:val="004B1F4F"/>
    <w:rsid w:val="004B6326"/>
    <w:rsid w:val="004BC7A2"/>
    <w:rsid w:val="004C259E"/>
    <w:rsid w:val="004C28F6"/>
    <w:rsid w:val="004C4096"/>
    <w:rsid w:val="004C4789"/>
    <w:rsid w:val="004C52AF"/>
    <w:rsid w:val="004C6EEE"/>
    <w:rsid w:val="004C702B"/>
    <w:rsid w:val="004C7E5B"/>
    <w:rsid w:val="004D016B"/>
    <w:rsid w:val="004D1B22"/>
    <w:rsid w:val="004D1E2A"/>
    <w:rsid w:val="004D36F2"/>
    <w:rsid w:val="004E4649"/>
    <w:rsid w:val="004E5C2B"/>
    <w:rsid w:val="004E6B91"/>
    <w:rsid w:val="004F00DD"/>
    <w:rsid w:val="004F1378"/>
    <w:rsid w:val="004F1CC7"/>
    <w:rsid w:val="004F2133"/>
    <w:rsid w:val="004F361B"/>
    <w:rsid w:val="004F375C"/>
    <w:rsid w:val="004F55F1"/>
    <w:rsid w:val="004F6936"/>
    <w:rsid w:val="00503DC6"/>
    <w:rsid w:val="005061AB"/>
    <w:rsid w:val="00506F5D"/>
    <w:rsid w:val="005126D0"/>
    <w:rsid w:val="00512C1C"/>
    <w:rsid w:val="00520AB8"/>
    <w:rsid w:val="00526865"/>
    <w:rsid w:val="00530040"/>
    <w:rsid w:val="00530C3A"/>
    <w:rsid w:val="00536499"/>
    <w:rsid w:val="00536EF9"/>
    <w:rsid w:val="00537228"/>
    <w:rsid w:val="00542698"/>
    <w:rsid w:val="005433DC"/>
    <w:rsid w:val="00543903"/>
    <w:rsid w:val="00546591"/>
    <w:rsid w:val="00546E29"/>
    <w:rsid w:val="00547A95"/>
    <w:rsid w:val="00547BC5"/>
    <w:rsid w:val="005514C5"/>
    <w:rsid w:val="00553C55"/>
    <w:rsid w:val="00554C10"/>
    <w:rsid w:val="00555B7E"/>
    <w:rsid w:val="0055705B"/>
    <w:rsid w:val="00560E43"/>
    <w:rsid w:val="005638BF"/>
    <w:rsid w:val="00566706"/>
    <w:rsid w:val="0057010C"/>
    <w:rsid w:val="00572031"/>
    <w:rsid w:val="0057300F"/>
    <w:rsid w:val="00576E84"/>
    <w:rsid w:val="0057736D"/>
    <w:rsid w:val="00581CF6"/>
    <w:rsid w:val="00582E0D"/>
    <w:rsid w:val="00585634"/>
    <w:rsid w:val="00586EE9"/>
    <w:rsid w:val="0058757E"/>
    <w:rsid w:val="00594BAA"/>
    <w:rsid w:val="00596A4B"/>
    <w:rsid w:val="00597507"/>
    <w:rsid w:val="005A4217"/>
    <w:rsid w:val="005A7606"/>
    <w:rsid w:val="005A7647"/>
    <w:rsid w:val="005A7E4F"/>
    <w:rsid w:val="005B1141"/>
    <w:rsid w:val="005B21B6"/>
    <w:rsid w:val="005B344B"/>
    <w:rsid w:val="005B393D"/>
    <w:rsid w:val="005B7A63"/>
    <w:rsid w:val="005C390C"/>
    <w:rsid w:val="005C42BA"/>
    <w:rsid w:val="005C49DA"/>
    <w:rsid w:val="005C4FDA"/>
    <w:rsid w:val="005C50F3"/>
    <w:rsid w:val="005C5CFA"/>
    <w:rsid w:val="005C5D91"/>
    <w:rsid w:val="005C7FAA"/>
    <w:rsid w:val="005D07B8"/>
    <w:rsid w:val="005D1C41"/>
    <w:rsid w:val="005D2E4B"/>
    <w:rsid w:val="005D6597"/>
    <w:rsid w:val="005D75C2"/>
    <w:rsid w:val="005E14E7"/>
    <w:rsid w:val="005E32CB"/>
    <w:rsid w:val="005E4097"/>
    <w:rsid w:val="005E447E"/>
    <w:rsid w:val="005E6516"/>
    <w:rsid w:val="005E76E8"/>
    <w:rsid w:val="005F012C"/>
    <w:rsid w:val="005F0775"/>
    <w:rsid w:val="005F0BAB"/>
    <w:rsid w:val="005F0CF5"/>
    <w:rsid w:val="005F21EB"/>
    <w:rsid w:val="005F2D7B"/>
    <w:rsid w:val="005F34BA"/>
    <w:rsid w:val="006012B6"/>
    <w:rsid w:val="00605908"/>
    <w:rsid w:val="00610D7C"/>
    <w:rsid w:val="006110F8"/>
    <w:rsid w:val="0061146D"/>
    <w:rsid w:val="00612805"/>
    <w:rsid w:val="00613414"/>
    <w:rsid w:val="00620AC7"/>
    <w:rsid w:val="0062408D"/>
    <w:rsid w:val="00627DA7"/>
    <w:rsid w:val="006302F3"/>
    <w:rsid w:val="006315DA"/>
    <w:rsid w:val="00633A6C"/>
    <w:rsid w:val="006358B4"/>
    <w:rsid w:val="0063711A"/>
    <w:rsid w:val="006371A6"/>
    <w:rsid w:val="006373FA"/>
    <w:rsid w:val="006419AA"/>
    <w:rsid w:val="00642377"/>
    <w:rsid w:val="00642FF1"/>
    <w:rsid w:val="00644B1D"/>
    <w:rsid w:val="00644B7E"/>
    <w:rsid w:val="00645644"/>
    <w:rsid w:val="00646409"/>
    <w:rsid w:val="00646A68"/>
    <w:rsid w:val="00646A6B"/>
    <w:rsid w:val="00647804"/>
    <w:rsid w:val="0065092E"/>
    <w:rsid w:val="00650CD0"/>
    <w:rsid w:val="0065347E"/>
    <w:rsid w:val="006544B1"/>
    <w:rsid w:val="006557A7"/>
    <w:rsid w:val="00656290"/>
    <w:rsid w:val="00657303"/>
    <w:rsid w:val="00660544"/>
    <w:rsid w:val="00660B00"/>
    <w:rsid w:val="006621D7"/>
    <w:rsid w:val="00662937"/>
    <w:rsid w:val="0066302A"/>
    <w:rsid w:val="0066393A"/>
    <w:rsid w:val="00665224"/>
    <w:rsid w:val="00670402"/>
    <w:rsid w:val="00670597"/>
    <w:rsid w:val="00673388"/>
    <w:rsid w:val="00673A34"/>
    <w:rsid w:val="006768DF"/>
    <w:rsid w:val="00677574"/>
    <w:rsid w:val="0068014E"/>
    <w:rsid w:val="0068454C"/>
    <w:rsid w:val="006858F9"/>
    <w:rsid w:val="00685AA7"/>
    <w:rsid w:val="00685B5B"/>
    <w:rsid w:val="00685B6D"/>
    <w:rsid w:val="006861DB"/>
    <w:rsid w:val="006862C0"/>
    <w:rsid w:val="00691B62"/>
    <w:rsid w:val="006932B7"/>
    <w:rsid w:val="006A18C2"/>
    <w:rsid w:val="006A23F9"/>
    <w:rsid w:val="006A2472"/>
    <w:rsid w:val="006A2DF0"/>
    <w:rsid w:val="006A41F2"/>
    <w:rsid w:val="006A4F13"/>
    <w:rsid w:val="006A71B9"/>
    <w:rsid w:val="006B077C"/>
    <w:rsid w:val="006B2AB9"/>
    <w:rsid w:val="006B2F30"/>
    <w:rsid w:val="006B5819"/>
    <w:rsid w:val="006B7FBA"/>
    <w:rsid w:val="006C1CAA"/>
    <w:rsid w:val="006C2E1E"/>
    <w:rsid w:val="006C7625"/>
    <w:rsid w:val="006D02F5"/>
    <w:rsid w:val="006D07C0"/>
    <w:rsid w:val="006D2A3F"/>
    <w:rsid w:val="006D48AC"/>
    <w:rsid w:val="006D5771"/>
    <w:rsid w:val="006D7628"/>
    <w:rsid w:val="006D7974"/>
    <w:rsid w:val="006E138B"/>
    <w:rsid w:val="006E192E"/>
    <w:rsid w:val="006E3CEF"/>
    <w:rsid w:val="006E509C"/>
    <w:rsid w:val="006E5FB7"/>
    <w:rsid w:val="006E6B2B"/>
    <w:rsid w:val="006E753D"/>
    <w:rsid w:val="006F1FDC"/>
    <w:rsid w:val="006F36B5"/>
    <w:rsid w:val="006F3CE4"/>
    <w:rsid w:val="00701246"/>
    <w:rsid w:val="007013EF"/>
    <w:rsid w:val="00701BB3"/>
    <w:rsid w:val="007023E0"/>
    <w:rsid w:val="00702B10"/>
    <w:rsid w:val="0070394B"/>
    <w:rsid w:val="0070444F"/>
    <w:rsid w:val="0071381B"/>
    <w:rsid w:val="00715427"/>
    <w:rsid w:val="00715665"/>
    <w:rsid w:val="00717339"/>
    <w:rsid w:val="00717E87"/>
    <w:rsid w:val="007216AA"/>
    <w:rsid w:val="00721AB5"/>
    <w:rsid w:val="00721DEF"/>
    <w:rsid w:val="00722719"/>
    <w:rsid w:val="00723D1A"/>
    <w:rsid w:val="00724A43"/>
    <w:rsid w:val="00724DF3"/>
    <w:rsid w:val="00727D72"/>
    <w:rsid w:val="0073003D"/>
    <w:rsid w:val="0073367B"/>
    <w:rsid w:val="00734530"/>
    <w:rsid w:val="007346E4"/>
    <w:rsid w:val="00735D59"/>
    <w:rsid w:val="00735E82"/>
    <w:rsid w:val="00737A7F"/>
    <w:rsid w:val="00740F22"/>
    <w:rsid w:val="00741F1A"/>
    <w:rsid w:val="00741FE7"/>
    <w:rsid w:val="007450F8"/>
    <w:rsid w:val="0074696E"/>
    <w:rsid w:val="00750135"/>
    <w:rsid w:val="0075241E"/>
    <w:rsid w:val="0075285D"/>
    <w:rsid w:val="007542BD"/>
    <w:rsid w:val="00754E36"/>
    <w:rsid w:val="007551EC"/>
    <w:rsid w:val="0075750D"/>
    <w:rsid w:val="00760B43"/>
    <w:rsid w:val="007610A4"/>
    <w:rsid w:val="00763139"/>
    <w:rsid w:val="00765E52"/>
    <w:rsid w:val="0076737C"/>
    <w:rsid w:val="00772D5E"/>
    <w:rsid w:val="007743F7"/>
    <w:rsid w:val="00776928"/>
    <w:rsid w:val="0078033B"/>
    <w:rsid w:val="00780B50"/>
    <w:rsid w:val="00782F2C"/>
    <w:rsid w:val="00786F16"/>
    <w:rsid w:val="00791ACD"/>
    <w:rsid w:val="00796E20"/>
    <w:rsid w:val="00797C32"/>
    <w:rsid w:val="00797D57"/>
    <w:rsid w:val="00797FA8"/>
    <w:rsid w:val="007A324D"/>
    <w:rsid w:val="007A57F6"/>
    <w:rsid w:val="007A744C"/>
    <w:rsid w:val="007B0914"/>
    <w:rsid w:val="007B1374"/>
    <w:rsid w:val="007B3107"/>
    <w:rsid w:val="007B589F"/>
    <w:rsid w:val="007B6186"/>
    <w:rsid w:val="007B7557"/>
    <w:rsid w:val="007B7983"/>
    <w:rsid w:val="007C03F8"/>
    <w:rsid w:val="007C36AC"/>
    <w:rsid w:val="007C7301"/>
    <w:rsid w:val="007C7859"/>
    <w:rsid w:val="007C7F17"/>
    <w:rsid w:val="007D0A10"/>
    <w:rsid w:val="007D2BDE"/>
    <w:rsid w:val="007D2FB6"/>
    <w:rsid w:val="007D36E0"/>
    <w:rsid w:val="007D3EA2"/>
    <w:rsid w:val="007D4D5A"/>
    <w:rsid w:val="007D5391"/>
    <w:rsid w:val="007E0DE2"/>
    <w:rsid w:val="007E2434"/>
    <w:rsid w:val="007E353F"/>
    <w:rsid w:val="007E5373"/>
    <w:rsid w:val="007E5855"/>
    <w:rsid w:val="007F31B6"/>
    <w:rsid w:val="007F546C"/>
    <w:rsid w:val="007F5A1D"/>
    <w:rsid w:val="007F665E"/>
    <w:rsid w:val="00800412"/>
    <w:rsid w:val="00800857"/>
    <w:rsid w:val="00801EEF"/>
    <w:rsid w:val="0080472E"/>
    <w:rsid w:val="0080587B"/>
    <w:rsid w:val="00806468"/>
    <w:rsid w:val="00810889"/>
    <w:rsid w:val="008108BE"/>
    <w:rsid w:val="00816276"/>
    <w:rsid w:val="00816735"/>
    <w:rsid w:val="008176E3"/>
    <w:rsid w:val="00820141"/>
    <w:rsid w:val="00820E0C"/>
    <w:rsid w:val="0082133D"/>
    <w:rsid w:val="008260DA"/>
    <w:rsid w:val="00832A0F"/>
    <w:rsid w:val="00840A52"/>
    <w:rsid w:val="0084268F"/>
    <w:rsid w:val="00850940"/>
    <w:rsid w:val="00851077"/>
    <w:rsid w:val="008516F2"/>
    <w:rsid w:val="008524E0"/>
    <w:rsid w:val="00852EE6"/>
    <w:rsid w:val="00853EE4"/>
    <w:rsid w:val="00855535"/>
    <w:rsid w:val="0086052A"/>
    <w:rsid w:val="00860662"/>
    <w:rsid w:val="00861574"/>
    <w:rsid w:val="00861E33"/>
    <w:rsid w:val="008622A5"/>
    <w:rsid w:val="0086268D"/>
    <w:rsid w:val="008633F0"/>
    <w:rsid w:val="00867D9D"/>
    <w:rsid w:val="00872E0A"/>
    <w:rsid w:val="00875285"/>
    <w:rsid w:val="008770B0"/>
    <w:rsid w:val="008774F9"/>
    <w:rsid w:val="00880F75"/>
    <w:rsid w:val="00881F97"/>
    <w:rsid w:val="00884B62"/>
    <w:rsid w:val="0088529C"/>
    <w:rsid w:val="008865D6"/>
    <w:rsid w:val="00892553"/>
    <w:rsid w:val="0089270A"/>
    <w:rsid w:val="00893AB8"/>
    <w:rsid w:val="00893AF6"/>
    <w:rsid w:val="00894BC4"/>
    <w:rsid w:val="00895C69"/>
    <w:rsid w:val="00896781"/>
    <w:rsid w:val="008975FB"/>
    <w:rsid w:val="008A07A8"/>
    <w:rsid w:val="008A1258"/>
    <w:rsid w:val="008A6BAC"/>
    <w:rsid w:val="008B18DC"/>
    <w:rsid w:val="008B2EE4"/>
    <w:rsid w:val="008B4D3D"/>
    <w:rsid w:val="008B57C7"/>
    <w:rsid w:val="008B6270"/>
    <w:rsid w:val="008C2F92"/>
    <w:rsid w:val="008C3060"/>
    <w:rsid w:val="008C4D5D"/>
    <w:rsid w:val="008C748D"/>
    <w:rsid w:val="008D2153"/>
    <w:rsid w:val="008D4236"/>
    <w:rsid w:val="008D462F"/>
    <w:rsid w:val="008D6BB5"/>
    <w:rsid w:val="008D7D1B"/>
    <w:rsid w:val="008E3890"/>
    <w:rsid w:val="008E4376"/>
    <w:rsid w:val="008E680A"/>
    <w:rsid w:val="008E6974"/>
    <w:rsid w:val="008E705C"/>
    <w:rsid w:val="008E760E"/>
    <w:rsid w:val="008F190C"/>
    <w:rsid w:val="008F1B2E"/>
    <w:rsid w:val="008F2D46"/>
    <w:rsid w:val="008F5BA9"/>
    <w:rsid w:val="008F6775"/>
    <w:rsid w:val="008F765E"/>
    <w:rsid w:val="00900719"/>
    <w:rsid w:val="009051E5"/>
    <w:rsid w:val="00905FC1"/>
    <w:rsid w:val="00906490"/>
    <w:rsid w:val="00906CEB"/>
    <w:rsid w:val="00906DBA"/>
    <w:rsid w:val="00907B13"/>
    <w:rsid w:val="009111B2"/>
    <w:rsid w:val="00911CBA"/>
    <w:rsid w:val="0091279D"/>
    <w:rsid w:val="009155D0"/>
    <w:rsid w:val="00916A9C"/>
    <w:rsid w:val="00920379"/>
    <w:rsid w:val="00924AE1"/>
    <w:rsid w:val="00926129"/>
    <w:rsid w:val="00926990"/>
    <w:rsid w:val="009269B1"/>
    <w:rsid w:val="00937B8F"/>
    <w:rsid w:val="00937BD9"/>
    <w:rsid w:val="00942134"/>
    <w:rsid w:val="009475B2"/>
    <w:rsid w:val="009500F3"/>
    <w:rsid w:val="00950E2C"/>
    <w:rsid w:val="00950FAD"/>
    <w:rsid w:val="00951D50"/>
    <w:rsid w:val="009525EB"/>
    <w:rsid w:val="00952999"/>
    <w:rsid w:val="00954C57"/>
    <w:rsid w:val="00961400"/>
    <w:rsid w:val="00963646"/>
    <w:rsid w:val="00966DFE"/>
    <w:rsid w:val="0097122E"/>
    <w:rsid w:val="009721BA"/>
    <w:rsid w:val="00972C59"/>
    <w:rsid w:val="00973EC3"/>
    <w:rsid w:val="00974125"/>
    <w:rsid w:val="00976D79"/>
    <w:rsid w:val="009816C9"/>
    <w:rsid w:val="009817CA"/>
    <w:rsid w:val="00981BBC"/>
    <w:rsid w:val="00982EDA"/>
    <w:rsid w:val="00984660"/>
    <w:rsid w:val="009853E1"/>
    <w:rsid w:val="009863D0"/>
    <w:rsid w:val="00986E6B"/>
    <w:rsid w:val="0099137C"/>
    <w:rsid w:val="00991769"/>
    <w:rsid w:val="00993600"/>
    <w:rsid w:val="00994386"/>
    <w:rsid w:val="009952BC"/>
    <w:rsid w:val="00996541"/>
    <w:rsid w:val="009A279E"/>
    <w:rsid w:val="009A43A0"/>
    <w:rsid w:val="009B0A6F"/>
    <w:rsid w:val="009B4852"/>
    <w:rsid w:val="009B59E9"/>
    <w:rsid w:val="009B7458"/>
    <w:rsid w:val="009C127A"/>
    <w:rsid w:val="009C36BF"/>
    <w:rsid w:val="009C3915"/>
    <w:rsid w:val="009C6DB0"/>
    <w:rsid w:val="009C78BD"/>
    <w:rsid w:val="009C7A7E"/>
    <w:rsid w:val="009D02E8"/>
    <w:rsid w:val="009D0D03"/>
    <w:rsid w:val="009D2267"/>
    <w:rsid w:val="009D51D0"/>
    <w:rsid w:val="009D70A4"/>
    <w:rsid w:val="009D7DF3"/>
    <w:rsid w:val="009E0368"/>
    <w:rsid w:val="009E08D1"/>
    <w:rsid w:val="009E1489"/>
    <w:rsid w:val="009E1B95"/>
    <w:rsid w:val="009E2160"/>
    <w:rsid w:val="009E31C2"/>
    <w:rsid w:val="009E3DD1"/>
    <w:rsid w:val="009E496F"/>
    <w:rsid w:val="009E4B0D"/>
    <w:rsid w:val="009E570F"/>
    <w:rsid w:val="009E6002"/>
    <w:rsid w:val="009E6FE6"/>
    <w:rsid w:val="009E7F92"/>
    <w:rsid w:val="009F02A3"/>
    <w:rsid w:val="009F2F27"/>
    <w:rsid w:val="009F5096"/>
    <w:rsid w:val="009F6BCB"/>
    <w:rsid w:val="009F7B78"/>
    <w:rsid w:val="00A0057A"/>
    <w:rsid w:val="00A00767"/>
    <w:rsid w:val="00A03DD1"/>
    <w:rsid w:val="00A113E3"/>
    <w:rsid w:val="00A11421"/>
    <w:rsid w:val="00A147DA"/>
    <w:rsid w:val="00A157B1"/>
    <w:rsid w:val="00A17CE6"/>
    <w:rsid w:val="00A22229"/>
    <w:rsid w:val="00A2355D"/>
    <w:rsid w:val="00A2387B"/>
    <w:rsid w:val="00A245D7"/>
    <w:rsid w:val="00A341BD"/>
    <w:rsid w:val="00A34322"/>
    <w:rsid w:val="00A34615"/>
    <w:rsid w:val="00A34DFE"/>
    <w:rsid w:val="00A35A11"/>
    <w:rsid w:val="00A36044"/>
    <w:rsid w:val="00A365BB"/>
    <w:rsid w:val="00A36D51"/>
    <w:rsid w:val="00A37DC6"/>
    <w:rsid w:val="00A37E60"/>
    <w:rsid w:val="00A40EFD"/>
    <w:rsid w:val="00A42700"/>
    <w:rsid w:val="00A44882"/>
    <w:rsid w:val="00A54715"/>
    <w:rsid w:val="00A552D0"/>
    <w:rsid w:val="00A5727B"/>
    <w:rsid w:val="00A6061C"/>
    <w:rsid w:val="00A60697"/>
    <w:rsid w:val="00A62D44"/>
    <w:rsid w:val="00A63AFD"/>
    <w:rsid w:val="00A63D63"/>
    <w:rsid w:val="00A65FEE"/>
    <w:rsid w:val="00A707E4"/>
    <w:rsid w:val="00A7161C"/>
    <w:rsid w:val="00A73E44"/>
    <w:rsid w:val="00A74BA6"/>
    <w:rsid w:val="00A774E8"/>
    <w:rsid w:val="00A77AA3"/>
    <w:rsid w:val="00A800CC"/>
    <w:rsid w:val="00A834F3"/>
    <w:rsid w:val="00A8634D"/>
    <w:rsid w:val="00A872E5"/>
    <w:rsid w:val="00A87F9F"/>
    <w:rsid w:val="00A90A3C"/>
    <w:rsid w:val="00A9265C"/>
    <w:rsid w:val="00A94D22"/>
    <w:rsid w:val="00A94DBA"/>
    <w:rsid w:val="00A95E3B"/>
    <w:rsid w:val="00A96067"/>
    <w:rsid w:val="00A96E65"/>
    <w:rsid w:val="00A97AE8"/>
    <w:rsid w:val="00A97C72"/>
    <w:rsid w:val="00AA219F"/>
    <w:rsid w:val="00AA363E"/>
    <w:rsid w:val="00AA63D4"/>
    <w:rsid w:val="00AA7A4A"/>
    <w:rsid w:val="00AA7D07"/>
    <w:rsid w:val="00AB06E8"/>
    <w:rsid w:val="00AB0C0E"/>
    <w:rsid w:val="00AB1A51"/>
    <w:rsid w:val="00AB1CD3"/>
    <w:rsid w:val="00AB1CDA"/>
    <w:rsid w:val="00AB1D8C"/>
    <w:rsid w:val="00AB203D"/>
    <w:rsid w:val="00AB352F"/>
    <w:rsid w:val="00AB519A"/>
    <w:rsid w:val="00AB5739"/>
    <w:rsid w:val="00AC0D89"/>
    <w:rsid w:val="00AC274B"/>
    <w:rsid w:val="00AC3001"/>
    <w:rsid w:val="00AC3B0F"/>
    <w:rsid w:val="00AC6D36"/>
    <w:rsid w:val="00AC71A3"/>
    <w:rsid w:val="00AD0CBA"/>
    <w:rsid w:val="00AD1C42"/>
    <w:rsid w:val="00AD26E2"/>
    <w:rsid w:val="00AD2ED9"/>
    <w:rsid w:val="00AD525E"/>
    <w:rsid w:val="00AD6D6E"/>
    <w:rsid w:val="00AE126A"/>
    <w:rsid w:val="00AE3005"/>
    <w:rsid w:val="00AE3B0A"/>
    <w:rsid w:val="00AE3BAA"/>
    <w:rsid w:val="00AE4577"/>
    <w:rsid w:val="00AE59A0"/>
    <w:rsid w:val="00AF0C57"/>
    <w:rsid w:val="00AF0F8D"/>
    <w:rsid w:val="00AF26F3"/>
    <w:rsid w:val="00AF2F56"/>
    <w:rsid w:val="00AF306B"/>
    <w:rsid w:val="00AF3DEC"/>
    <w:rsid w:val="00AF46C1"/>
    <w:rsid w:val="00AF6AFF"/>
    <w:rsid w:val="00AF7732"/>
    <w:rsid w:val="00B00672"/>
    <w:rsid w:val="00B01B4D"/>
    <w:rsid w:val="00B01E7E"/>
    <w:rsid w:val="00B04610"/>
    <w:rsid w:val="00B04FFE"/>
    <w:rsid w:val="00B051E1"/>
    <w:rsid w:val="00B05AB4"/>
    <w:rsid w:val="00B05DEF"/>
    <w:rsid w:val="00B06571"/>
    <w:rsid w:val="00B068BA"/>
    <w:rsid w:val="00B1036B"/>
    <w:rsid w:val="00B10BEB"/>
    <w:rsid w:val="00B13851"/>
    <w:rsid w:val="00B13B1C"/>
    <w:rsid w:val="00B16017"/>
    <w:rsid w:val="00B22291"/>
    <w:rsid w:val="00B22C8F"/>
    <w:rsid w:val="00B2417B"/>
    <w:rsid w:val="00B245B9"/>
    <w:rsid w:val="00B24E6F"/>
    <w:rsid w:val="00B26CB5"/>
    <w:rsid w:val="00B27256"/>
    <w:rsid w:val="00B2752E"/>
    <w:rsid w:val="00B307CC"/>
    <w:rsid w:val="00B30DA8"/>
    <w:rsid w:val="00B32578"/>
    <w:rsid w:val="00B339E9"/>
    <w:rsid w:val="00B37D20"/>
    <w:rsid w:val="00B415DB"/>
    <w:rsid w:val="00B44A60"/>
    <w:rsid w:val="00B45141"/>
    <w:rsid w:val="00B5273A"/>
    <w:rsid w:val="00B53C4B"/>
    <w:rsid w:val="00B557E3"/>
    <w:rsid w:val="00B572D8"/>
    <w:rsid w:val="00B573C5"/>
    <w:rsid w:val="00B618F4"/>
    <w:rsid w:val="00B62882"/>
    <w:rsid w:val="00B62B50"/>
    <w:rsid w:val="00B635B7"/>
    <w:rsid w:val="00B65950"/>
    <w:rsid w:val="00B661FA"/>
    <w:rsid w:val="00B672C0"/>
    <w:rsid w:val="00B7078F"/>
    <w:rsid w:val="00B71233"/>
    <w:rsid w:val="00B722EE"/>
    <w:rsid w:val="00B731E0"/>
    <w:rsid w:val="00B74F26"/>
    <w:rsid w:val="00B7549C"/>
    <w:rsid w:val="00B75646"/>
    <w:rsid w:val="00B76EFE"/>
    <w:rsid w:val="00B822E9"/>
    <w:rsid w:val="00B827F9"/>
    <w:rsid w:val="00B83610"/>
    <w:rsid w:val="00B83E7C"/>
    <w:rsid w:val="00B9028D"/>
    <w:rsid w:val="00B90729"/>
    <w:rsid w:val="00B907DA"/>
    <w:rsid w:val="00B92086"/>
    <w:rsid w:val="00B92656"/>
    <w:rsid w:val="00B92901"/>
    <w:rsid w:val="00B9348F"/>
    <w:rsid w:val="00B9414B"/>
    <w:rsid w:val="00B950BC"/>
    <w:rsid w:val="00B95325"/>
    <w:rsid w:val="00B95930"/>
    <w:rsid w:val="00B9714C"/>
    <w:rsid w:val="00BA16FB"/>
    <w:rsid w:val="00BA1C27"/>
    <w:rsid w:val="00BA1F8E"/>
    <w:rsid w:val="00BA2615"/>
    <w:rsid w:val="00BA31B6"/>
    <w:rsid w:val="00BA3A89"/>
    <w:rsid w:val="00BA718C"/>
    <w:rsid w:val="00BB09B1"/>
    <w:rsid w:val="00BB1855"/>
    <w:rsid w:val="00BB2CD1"/>
    <w:rsid w:val="00BB5CF9"/>
    <w:rsid w:val="00BB783D"/>
    <w:rsid w:val="00BB7A10"/>
    <w:rsid w:val="00BC366E"/>
    <w:rsid w:val="00BC7D4F"/>
    <w:rsid w:val="00BC7ED7"/>
    <w:rsid w:val="00BD0785"/>
    <w:rsid w:val="00BD2850"/>
    <w:rsid w:val="00BD476B"/>
    <w:rsid w:val="00BD6A7F"/>
    <w:rsid w:val="00BE1A76"/>
    <w:rsid w:val="00BE28D2"/>
    <w:rsid w:val="00BE3624"/>
    <w:rsid w:val="00BE430F"/>
    <w:rsid w:val="00BF4652"/>
    <w:rsid w:val="00BF7261"/>
    <w:rsid w:val="00BF7F58"/>
    <w:rsid w:val="00C00735"/>
    <w:rsid w:val="00C00C7D"/>
    <w:rsid w:val="00C0133B"/>
    <w:rsid w:val="00C01381"/>
    <w:rsid w:val="00C02458"/>
    <w:rsid w:val="00C0300D"/>
    <w:rsid w:val="00C0356A"/>
    <w:rsid w:val="00C0527D"/>
    <w:rsid w:val="00C079B8"/>
    <w:rsid w:val="00C07B16"/>
    <w:rsid w:val="00C123EA"/>
    <w:rsid w:val="00C12A49"/>
    <w:rsid w:val="00C133EE"/>
    <w:rsid w:val="00C14D5A"/>
    <w:rsid w:val="00C14FCC"/>
    <w:rsid w:val="00C160A6"/>
    <w:rsid w:val="00C16C0B"/>
    <w:rsid w:val="00C17F3A"/>
    <w:rsid w:val="00C20462"/>
    <w:rsid w:val="00C20E78"/>
    <w:rsid w:val="00C22539"/>
    <w:rsid w:val="00C2582B"/>
    <w:rsid w:val="00C26BF3"/>
    <w:rsid w:val="00C2730D"/>
    <w:rsid w:val="00C27DE9"/>
    <w:rsid w:val="00C31B0B"/>
    <w:rsid w:val="00C33388"/>
    <w:rsid w:val="00C341A3"/>
    <w:rsid w:val="00C347A8"/>
    <w:rsid w:val="00C35F1F"/>
    <w:rsid w:val="00C37731"/>
    <w:rsid w:val="00C37AB9"/>
    <w:rsid w:val="00C4173A"/>
    <w:rsid w:val="00C433F7"/>
    <w:rsid w:val="00C44F97"/>
    <w:rsid w:val="00C5006D"/>
    <w:rsid w:val="00C507FB"/>
    <w:rsid w:val="00C521EF"/>
    <w:rsid w:val="00C57847"/>
    <w:rsid w:val="00C602FF"/>
    <w:rsid w:val="00C61174"/>
    <w:rsid w:val="00C6148F"/>
    <w:rsid w:val="00C616E8"/>
    <w:rsid w:val="00C62F7A"/>
    <w:rsid w:val="00C63B9C"/>
    <w:rsid w:val="00C6682F"/>
    <w:rsid w:val="00C676CE"/>
    <w:rsid w:val="00C67970"/>
    <w:rsid w:val="00C7275E"/>
    <w:rsid w:val="00C74C5D"/>
    <w:rsid w:val="00C74E49"/>
    <w:rsid w:val="00C7604E"/>
    <w:rsid w:val="00C76E88"/>
    <w:rsid w:val="00C81F24"/>
    <w:rsid w:val="00C863C4"/>
    <w:rsid w:val="00C93C3E"/>
    <w:rsid w:val="00C952A3"/>
    <w:rsid w:val="00C95441"/>
    <w:rsid w:val="00C96947"/>
    <w:rsid w:val="00C96989"/>
    <w:rsid w:val="00C976C0"/>
    <w:rsid w:val="00CA12E3"/>
    <w:rsid w:val="00CA5989"/>
    <w:rsid w:val="00CA6611"/>
    <w:rsid w:val="00CB177C"/>
    <w:rsid w:val="00CB5B6B"/>
    <w:rsid w:val="00CB62A7"/>
    <w:rsid w:val="00CB7DC4"/>
    <w:rsid w:val="00CC1045"/>
    <w:rsid w:val="00CC2531"/>
    <w:rsid w:val="00CC2BFD"/>
    <w:rsid w:val="00CC3A16"/>
    <w:rsid w:val="00CC562D"/>
    <w:rsid w:val="00CC69B3"/>
    <w:rsid w:val="00CD26B2"/>
    <w:rsid w:val="00CD3476"/>
    <w:rsid w:val="00CD3F7E"/>
    <w:rsid w:val="00CD64DF"/>
    <w:rsid w:val="00CE6CAE"/>
    <w:rsid w:val="00CE750D"/>
    <w:rsid w:val="00CF10EA"/>
    <w:rsid w:val="00CF1B0A"/>
    <w:rsid w:val="00CF2F50"/>
    <w:rsid w:val="00CF3C87"/>
    <w:rsid w:val="00CF6309"/>
    <w:rsid w:val="00CF6F1F"/>
    <w:rsid w:val="00CF7D49"/>
    <w:rsid w:val="00CF7D62"/>
    <w:rsid w:val="00D01B92"/>
    <w:rsid w:val="00D02919"/>
    <w:rsid w:val="00D0413F"/>
    <w:rsid w:val="00D04C61"/>
    <w:rsid w:val="00D04D8E"/>
    <w:rsid w:val="00D056D7"/>
    <w:rsid w:val="00D05B8D"/>
    <w:rsid w:val="00D07EC0"/>
    <w:rsid w:val="00D07F00"/>
    <w:rsid w:val="00D11549"/>
    <w:rsid w:val="00D1209C"/>
    <w:rsid w:val="00D17731"/>
    <w:rsid w:val="00D17CA7"/>
    <w:rsid w:val="00D208B9"/>
    <w:rsid w:val="00D21873"/>
    <w:rsid w:val="00D223F5"/>
    <w:rsid w:val="00D23579"/>
    <w:rsid w:val="00D2703D"/>
    <w:rsid w:val="00D33B29"/>
    <w:rsid w:val="00D33E72"/>
    <w:rsid w:val="00D35BD6"/>
    <w:rsid w:val="00D361B5"/>
    <w:rsid w:val="00D36694"/>
    <w:rsid w:val="00D37669"/>
    <w:rsid w:val="00D411A2"/>
    <w:rsid w:val="00D42D2A"/>
    <w:rsid w:val="00D50B9C"/>
    <w:rsid w:val="00D52D73"/>
    <w:rsid w:val="00D52E58"/>
    <w:rsid w:val="00D53435"/>
    <w:rsid w:val="00D54FC1"/>
    <w:rsid w:val="00D56C68"/>
    <w:rsid w:val="00D60183"/>
    <w:rsid w:val="00D62192"/>
    <w:rsid w:val="00D63ECC"/>
    <w:rsid w:val="00D666E0"/>
    <w:rsid w:val="00D7071E"/>
    <w:rsid w:val="00D714CC"/>
    <w:rsid w:val="00D725AE"/>
    <w:rsid w:val="00D72CC8"/>
    <w:rsid w:val="00D72F44"/>
    <w:rsid w:val="00D75EA7"/>
    <w:rsid w:val="00D8020A"/>
    <w:rsid w:val="00D81BD4"/>
    <w:rsid w:val="00D81F21"/>
    <w:rsid w:val="00D83B68"/>
    <w:rsid w:val="00D84482"/>
    <w:rsid w:val="00D853A1"/>
    <w:rsid w:val="00D85F05"/>
    <w:rsid w:val="00D95470"/>
    <w:rsid w:val="00D97609"/>
    <w:rsid w:val="00D97CC0"/>
    <w:rsid w:val="00DA161F"/>
    <w:rsid w:val="00DA2619"/>
    <w:rsid w:val="00DA2A54"/>
    <w:rsid w:val="00DA4239"/>
    <w:rsid w:val="00DB0B61"/>
    <w:rsid w:val="00DB314A"/>
    <w:rsid w:val="00DB38CA"/>
    <w:rsid w:val="00DB6419"/>
    <w:rsid w:val="00DB64FE"/>
    <w:rsid w:val="00DC090B"/>
    <w:rsid w:val="00DC109E"/>
    <w:rsid w:val="00DC2CF1"/>
    <w:rsid w:val="00DC37AE"/>
    <w:rsid w:val="00DC3F84"/>
    <w:rsid w:val="00DC4FCF"/>
    <w:rsid w:val="00DC50E0"/>
    <w:rsid w:val="00DC6386"/>
    <w:rsid w:val="00DD0ED0"/>
    <w:rsid w:val="00DD1130"/>
    <w:rsid w:val="00DD1951"/>
    <w:rsid w:val="00DD311C"/>
    <w:rsid w:val="00DD31A2"/>
    <w:rsid w:val="00DD3E6F"/>
    <w:rsid w:val="00DD4733"/>
    <w:rsid w:val="00DD58F9"/>
    <w:rsid w:val="00DD5FC4"/>
    <w:rsid w:val="00DD6628"/>
    <w:rsid w:val="00DE086C"/>
    <w:rsid w:val="00DE3250"/>
    <w:rsid w:val="00DE6028"/>
    <w:rsid w:val="00DE6979"/>
    <w:rsid w:val="00DE78A3"/>
    <w:rsid w:val="00DF0295"/>
    <w:rsid w:val="00DF1A71"/>
    <w:rsid w:val="00DF3450"/>
    <w:rsid w:val="00DF3E08"/>
    <w:rsid w:val="00DF68C7"/>
    <w:rsid w:val="00DF7A9E"/>
    <w:rsid w:val="00E0046B"/>
    <w:rsid w:val="00E00621"/>
    <w:rsid w:val="00E039C4"/>
    <w:rsid w:val="00E10B59"/>
    <w:rsid w:val="00E11470"/>
    <w:rsid w:val="00E14A3D"/>
    <w:rsid w:val="00E14A51"/>
    <w:rsid w:val="00E15963"/>
    <w:rsid w:val="00E1660B"/>
    <w:rsid w:val="00E170DC"/>
    <w:rsid w:val="00E203D4"/>
    <w:rsid w:val="00E25FD3"/>
    <w:rsid w:val="00E26685"/>
    <w:rsid w:val="00E26818"/>
    <w:rsid w:val="00E26A4E"/>
    <w:rsid w:val="00E27FFC"/>
    <w:rsid w:val="00E30B15"/>
    <w:rsid w:val="00E33FCB"/>
    <w:rsid w:val="00E36764"/>
    <w:rsid w:val="00E40181"/>
    <w:rsid w:val="00E4562F"/>
    <w:rsid w:val="00E46998"/>
    <w:rsid w:val="00E5052F"/>
    <w:rsid w:val="00E508F5"/>
    <w:rsid w:val="00E5090F"/>
    <w:rsid w:val="00E546B2"/>
    <w:rsid w:val="00E61C10"/>
    <w:rsid w:val="00E61DDE"/>
    <w:rsid w:val="00E629A1"/>
    <w:rsid w:val="00E63343"/>
    <w:rsid w:val="00E71CA9"/>
    <w:rsid w:val="00E74F84"/>
    <w:rsid w:val="00E754DC"/>
    <w:rsid w:val="00E7578A"/>
    <w:rsid w:val="00E760D4"/>
    <w:rsid w:val="00E767FD"/>
    <w:rsid w:val="00E7724B"/>
    <w:rsid w:val="00E77D40"/>
    <w:rsid w:val="00E82C55"/>
    <w:rsid w:val="00E832CB"/>
    <w:rsid w:val="00E851B1"/>
    <w:rsid w:val="00E87E47"/>
    <w:rsid w:val="00E922BF"/>
    <w:rsid w:val="00E92AC3"/>
    <w:rsid w:val="00E942E7"/>
    <w:rsid w:val="00E95C2E"/>
    <w:rsid w:val="00E969A5"/>
    <w:rsid w:val="00E96F1F"/>
    <w:rsid w:val="00EA09D5"/>
    <w:rsid w:val="00EA161B"/>
    <w:rsid w:val="00EA4F15"/>
    <w:rsid w:val="00EA5BBA"/>
    <w:rsid w:val="00EA6B3D"/>
    <w:rsid w:val="00EB00E0"/>
    <w:rsid w:val="00EB13B9"/>
    <w:rsid w:val="00EB5286"/>
    <w:rsid w:val="00EB548C"/>
    <w:rsid w:val="00EB556D"/>
    <w:rsid w:val="00EC059F"/>
    <w:rsid w:val="00EC1220"/>
    <w:rsid w:val="00EC1F24"/>
    <w:rsid w:val="00EC5402"/>
    <w:rsid w:val="00EC602A"/>
    <w:rsid w:val="00EC6E0A"/>
    <w:rsid w:val="00EC781A"/>
    <w:rsid w:val="00ED0BFD"/>
    <w:rsid w:val="00ED0CF3"/>
    <w:rsid w:val="00ED2324"/>
    <w:rsid w:val="00ED2E19"/>
    <w:rsid w:val="00ED3980"/>
    <w:rsid w:val="00ED3A1D"/>
    <w:rsid w:val="00ED5B9B"/>
    <w:rsid w:val="00ED5ECD"/>
    <w:rsid w:val="00ED67B4"/>
    <w:rsid w:val="00ED6BAD"/>
    <w:rsid w:val="00ED7447"/>
    <w:rsid w:val="00EE1488"/>
    <w:rsid w:val="00EE15FC"/>
    <w:rsid w:val="00EE1DBC"/>
    <w:rsid w:val="00EE3166"/>
    <w:rsid w:val="00EE4D5D"/>
    <w:rsid w:val="00EE62E6"/>
    <w:rsid w:val="00EE7A6A"/>
    <w:rsid w:val="00EF0EFC"/>
    <w:rsid w:val="00EF109B"/>
    <w:rsid w:val="00EF16F5"/>
    <w:rsid w:val="00EF1C6B"/>
    <w:rsid w:val="00EF362A"/>
    <w:rsid w:val="00EF36AF"/>
    <w:rsid w:val="00F000F0"/>
    <w:rsid w:val="00F00F9C"/>
    <w:rsid w:val="00F01F86"/>
    <w:rsid w:val="00F02ABA"/>
    <w:rsid w:val="00F0437A"/>
    <w:rsid w:val="00F100A9"/>
    <w:rsid w:val="00F11037"/>
    <w:rsid w:val="00F22EF4"/>
    <w:rsid w:val="00F24085"/>
    <w:rsid w:val="00F24D85"/>
    <w:rsid w:val="00F24DE4"/>
    <w:rsid w:val="00F250A9"/>
    <w:rsid w:val="00F30FF4"/>
    <w:rsid w:val="00F3147F"/>
    <w:rsid w:val="00F32B54"/>
    <w:rsid w:val="00F331AD"/>
    <w:rsid w:val="00F3574F"/>
    <w:rsid w:val="00F3659B"/>
    <w:rsid w:val="00F370D3"/>
    <w:rsid w:val="00F41CCF"/>
    <w:rsid w:val="00F43378"/>
    <w:rsid w:val="00F43A37"/>
    <w:rsid w:val="00F4641B"/>
    <w:rsid w:val="00F46EB8"/>
    <w:rsid w:val="00F46FEB"/>
    <w:rsid w:val="00F47277"/>
    <w:rsid w:val="00F47826"/>
    <w:rsid w:val="00F5068E"/>
    <w:rsid w:val="00F511E4"/>
    <w:rsid w:val="00F516F2"/>
    <w:rsid w:val="00F52D09"/>
    <w:rsid w:val="00F52E08"/>
    <w:rsid w:val="00F53D0B"/>
    <w:rsid w:val="00F54A31"/>
    <w:rsid w:val="00F55B21"/>
    <w:rsid w:val="00F568ED"/>
    <w:rsid w:val="00F56EF6"/>
    <w:rsid w:val="00F60522"/>
    <w:rsid w:val="00F64696"/>
    <w:rsid w:val="00F64B4B"/>
    <w:rsid w:val="00F656D6"/>
    <w:rsid w:val="00F65AA9"/>
    <w:rsid w:val="00F6768F"/>
    <w:rsid w:val="00F72C2C"/>
    <w:rsid w:val="00F73838"/>
    <w:rsid w:val="00F76CAB"/>
    <w:rsid w:val="00F772C6"/>
    <w:rsid w:val="00F82ECD"/>
    <w:rsid w:val="00F85195"/>
    <w:rsid w:val="00F85847"/>
    <w:rsid w:val="00F934FA"/>
    <w:rsid w:val="00F938BA"/>
    <w:rsid w:val="00F942D4"/>
    <w:rsid w:val="00F94A4E"/>
    <w:rsid w:val="00F95099"/>
    <w:rsid w:val="00F95D5E"/>
    <w:rsid w:val="00F9697E"/>
    <w:rsid w:val="00FA18B5"/>
    <w:rsid w:val="00FA2C46"/>
    <w:rsid w:val="00FB4CDA"/>
    <w:rsid w:val="00FB5902"/>
    <w:rsid w:val="00FB5DF2"/>
    <w:rsid w:val="00FC0F81"/>
    <w:rsid w:val="00FC2283"/>
    <w:rsid w:val="00FC260F"/>
    <w:rsid w:val="00FC293E"/>
    <w:rsid w:val="00FC395C"/>
    <w:rsid w:val="00FC3AA2"/>
    <w:rsid w:val="00FD0343"/>
    <w:rsid w:val="00FD0577"/>
    <w:rsid w:val="00FD1231"/>
    <w:rsid w:val="00FD2FEB"/>
    <w:rsid w:val="00FD3766"/>
    <w:rsid w:val="00FD449C"/>
    <w:rsid w:val="00FD47C4"/>
    <w:rsid w:val="00FD7662"/>
    <w:rsid w:val="00FE0A9C"/>
    <w:rsid w:val="00FE19A5"/>
    <w:rsid w:val="00FE2DCF"/>
    <w:rsid w:val="00FF12A7"/>
    <w:rsid w:val="00FF13F9"/>
    <w:rsid w:val="00FF14A3"/>
    <w:rsid w:val="00FF2F76"/>
    <w:rsid w:val="00FF2FCE"/>
    <w:rsid w:val="00FF4F4A"/>
    <w:rsid w:val="00FF4F7D"/>
    <w:rsid w:val="00FF5998"/>
    <w:rsid w:val="00FF6D9D"/>
    <w:rsid w:val="01FD759F"/>
    <w:rsid w:val="0D209474"/>
    <w:rsid w:val="0E7946CF"/>
    <w:rsid w:val="11558F25"/>
    <w:rsid w:val="1737F367"/>
    <w:rsid w:val="19909603"/>
    <w:rsid w:val="1A972B84"/>
    <w:rsid w:val="22E60568"/>
    <w:rsid w:val="2C488837"/>
    <w:rsid w:val="336ACE11"/>
    <w:rsid w:val="36F850DC"/>
    <w:rsid w:val="3DC3991C"/>
    <w:rsid w:val="3DCABC9D"/>
    <w:rsid w:val="4071AA56"/>
    <w:rsid w:val="408B15E5"/>
    <w:rsid w:val="42404101"/>
    <w:rsid w:val="42CEF5BB"/>
    <w:rsid w:val="43AC682C"/>
    <w:rsid w:val="4458830F"/>
    <w:rsid w:val="474AC83B"/>
    <w:rsid w:val="47C3AD18"/>
    <w:rsid w:val="4BBC1EFE"/>
    <w:rsid w:val="4F833D6C"/>
    <w:rsid w:val="5305B5C6"/>
    <w:rsid w:val="560A773A"/>
    <w:rsid w:val="56F4A2F8"/>
    <w:rsid w:val="59C16A14"/>
    <w:rsid w:val="5A578DAE"/>
    <w:rsid w:val="5D4CAC98"/>
    <w:rsid w:val="5EF023B5"/>
    <w:rsid w:val="63C394D8"/>
    <w:rsid w:val="6D4CBC35"/>
    <w:rsid w:val="6DB3AABD"/>
    <w:rsid w:val="6E6D7F26"/>
    <w:rsid w:val="771946EA"/>
    <w:rsid w:val="7797EA05"/>
    <w:rsid w:val="7AC85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34FC8DD8"/>
  <w15:docId w15:val="{F7469746-B136-45AC-9698-0CD7EF0C8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02D1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next w:val="DPCbody"/>
    <w:link w:val="Heading1Char"/>
    <w:uiPriority w:val="1"/>
    <w:qFormat/>
    <w:rsid w:val="00CD3F7E"/>
    <w:pPr>
      <w:keepNext/>
      <w:keepLines/>
      <w:spacing w:before="400" w:after="320" w:line="560" w:lineRule="atLeast"/>
      <w:outlineLvl w:val="0"/>
    </w:pPr>
    <w:rPr>
      <w:rFonts w:asciiTheme="majorHAnsi" w:eastAsia="MS Gothic" w:hAnsiTheme="majorHAnsi" w:cs="Arial"/>
      <w:bCs/>
      <w:color w:val="87189D" w:themeColor="accent3"/>
      <w:kern w:val="32"/>
      <w:sz w:val="44"/>
      <w:szCs w:val="52"/>
      <w:lang w:eastAsia="en-US"/>
    </w:rPr>
  </w:style>
  <w:style w:type="paragraph" w:styleId="Heading2">
    <w:name w:val="heading 2"/>
    <w:next w:val="DPCbody"/>
    <w:link w:val="Heading2Char"/>
    <w:uiPriority w:val="1"/>
    <w:qFormat/>
    <w:rsid w:val="00CD3F7E"/>
    <w:pPr>
      <w:keepNext/>
      <w:keepLines/>
      <w:spacing w:before="280" w:after="120"/>
      <w:outlineLvl w:val="1"/>
    </w:pPr>
    <w:rPr>
      <w:rFonts w:asciiTheme="majorHAnsi" w:eastAsia="MS Gothic" w:hAnsiTheme="majorHAnsi"/>
      <w:bCs/>
      <w:iCs/>
      <w:color w:val="87189D" w:themeColor="accent3"/>
      <w:sz w:val="36"/>
      <w:szCs w:val="36"/>
      <w:lang w:eastAsia="en-US"/>
    </w:rPr>
  </w:style>
  <w:style w:type="paragraph" w:styleId="Heading3">
    <w:name w:val="heading 3"/>
    <w:next w:val="DPCbody"/>
    <w:link w:val="Heading3Char"/>
    <w:uiPriority w:val="1"/>
    <w:qFormat/>
    <w:rsid w:val="00801EEF"/>
    <w:pPr>
      <w:keepNext/>
      <w:keepLines/>
      <w:spacing w:before="320" w:after="80"/>
      <w:outlineLvl w:val="2"/>
    </w:pPr>
    <w:rPr>
      <w:rFonts w:asciiTheme="majorHAnsi" w:eastAsia="MS Gothic" w:hAnsiTheme="majorHAnsi"/>
      <w:b/>
      <w:bCs/>
      <w:color w:val="53565A"/>
      <w:sz w:val="32"/>
      <w:szCs w:val="32"/>
      <w:lang w:eastAsia="en-US"/>
    </w:rPr>
  </w:style>
  <w:style w:type="paragraph" w:styleId="Heading4">
    <w:name w:val="heading 4"/>
    <w:next w:val="DPCbody"/>
    <w:link w:val="Heading4Char"/>
    <w:uiPriority w:val="1"/>
    <w:qFormat/>
    <w:rsid w:val="00CD3F7E"/>
    <w:pPr>
      <w:keepNext/>
      <w:keepLines/>
      <w:spacing w:before="240" w:after="120"/>
      <w:outlineLvl w:val="3"/>
    </w:pPr>
    <w:rPr>
      <w:rFonts w:asciiTheme="majorHAnsi" w:eastAsia="MS Mincho" w:hAnsiTheme="majorHAnsi"/>
      <w:b/>
      <w:bCs/>
      <w:color w:val="87189D" w:themeColor="accent3"/>
      <w:sz w:val="28"/>
      <w:szCs w:val="28"/>
      <w:lang w:eastAsia="en-US"/>
    </w:rPr>
  </w:style>
  <w:style w:type="paragraph" w:styleId="Heading5">
    <w:name w:val="heading 5"/>
    <w:next w:val="Normal"/>
    <w:link w:val="Heading5Char"/>
    <w:uiPriority w:val="9"/>
    <w:qFormat/>
    <w:rsid w:val="00801EEF"/>
    <w:pPr>
      <w:keepNext/>
      <w:keepLines/>
      <w:suppressAutoHyphens/>
      <w:spacing w:before="240" w:after="120"/>
      <w:outlineLvl w:val="4"/>
    </w:pPr>
    <w:rPr>
      <w:rFonts w:asciiTheme="majorHAnsi" w:eastAsia="MS Mincho" w:hAnsiTheme="majorHAnsi"/>
      <w:b/>
      <w:bCs/>
      <w:i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PCbody">
    <w:name w:val="DPC body"/>
    <w:qFormat/>
    <w:rsid w:val="00801EEF"/>
    <w:pPr>
      <w:spacing w:after="160" w:line="300" w:lineRule="atLeast"/>
    </w:pPr>
    <w:rPr>
      <w:rFonts w:asciiTheme="minorHAnsi" w:eastAsia="Times" w:hAnsiTheme="minorHAnsi" w:cs="Arial"/>
      <w:color w:val="000000" w:themeColor="text1"/>
      <w:sz w:val="22"/>
      <w:szCs w:val="22"/>
      <w:lang w:eastAsia="en-US"/>
    </w:rPr>
  </w:style>
  <w:style w:type="character" w:customStyle="1" w:styleId="Heading1Char">
    <w:name w:val="Heading 1 Char"/>
    <w:link w:val="Heading1"/>
    <w:uiPriority w:val="1"/>
    <w:rsid w:val="00CD3F7E"/>
    <w:rPr>
      <w:rFonts w:asciiTheme="majorHAnsi" w:eastAsia="MS Gothic" w:hAnsiTheme="majorHAnsi" w:cs="Arial"/>
      <w:bCs/>
      <w:color w:val="87189D" w:themeColor="accent3"/>
      <w:kern w:val="32"/>
      <w:sz w:val="44"/>
      <w:szCs w:val="52"/>
      <w:lang w:eastAsia="en-US"/>
    </w:rPr>
  </w:style>
  <w:style w:type="character" w:customStyle="1" w:styleId="Heading2Char">
    <w:name w:val="Heading 2 Char"/>
    <w:link w:val="Heading2"/>
    <w:uiPriority w:val="1"/>
    <w:rsid w:val="00CD3F7E"/>
    <w:rPr>
      <w:rFonts w:asciiTheme="majorHAnsi" w:eastAsia="MS Gothic" w:hAnsiTheme="majorHAnsi"/>
      <w:bCs/>
      <w:iCs/>
      <w:color w:val="87189D" w:themeColor="accent3"/>
      <w:sz w:val="36"/>
      <w:szCs w:val="36"/>
      <w:lang w:eastAsia="en-US"/>
    </w:rPr>
  </w:style>
  <w:style w:type="character" w:customStyle="1" w:styleId="Heading3Char">
    <w:name w:val="Heading 3 Char"/>
    <w:link w:val="Heading3"/>
    <w:uiPriority w:val="1"/>
    <w:rsid w:val="00801EEF"/>
    <w:rPr>
      <w:rFonts w:asciiTheme="majorHAnsi" w:eastAsia="MS Gothic" w:hAnsiTheme="majorHAnsi"/>
      <w:b/>
      <w:bCs/>
      <w:color w:val="53565A"/>
      <w:sz w:val="32"/>
      <w:szCs w:val="32"/>
      <w:lang w:eastAsia="en-US"/>
    </w:rPr>
  </w:style>
  <w:style w:type="character" w:customStyle="1" w:styleId="Heading4Char">
    <w:name w:val="Heading 4 Char"/>
    <w:link w:val="Heading4"/>
    <w:uiPriority w:val="1"/>
    <w:rsid w:val="00CD3F7E"/>
    <w:rPr>
      <w:rFonts w:asciiTheme="majorHAnsi" w:eastAsia="MS Mincho" w:hAnsiTheme="majorHAnsi"/>
      <w:b/>
      <w:bCs/>
      <w:color w:val="87189D" w:themeColor="accent3"/>
      <w:sz w:val="28"/>
      <w:szCs w:val="28"/>
      <w:lang w:eastAsia="en-US"/>
    </w:rPr>
  </w:style>
  <w:style w:type="paragraph" w:styleId="Header">
    <w:name w:val="header"/>
    <w:link w:val="HeaderChar"/>
    <w:rsid w:val="00C76E88"/>
    <w:pPr>
      <w:tabs>
        <w:tab w:val="left" w:pos="9299"/>
      </w:tabs>
    </w:pPr>
    <w:rPr>
      <w:rFonts w:ascii="Arial" w:hAnsi="Arial"/>
      <w:lang w:eastAsia="en-US"/>
    </w:rPr>
  </w:style>
  <w:style w:type="paragraph" w:styleId="Footer">
    <w:name w:val="footer"/>
    <w:basedOn w:val="Normal"/>
    <w:link w:val="FooterChar"/>
    <w:uiPriority w:val="99"/>
    <w:rsid w:val="00C76E88"/>
    <w:pPr>
      <w:tabs>
        <w:tab w:val="right" w:pos="9299"/>
      </w:tabs>
      <w:spacing w:after="0" w:line="240" w:lineRule="auto"/>
    </w:pPr>
    <w:rPr>
      <w:rFonts w:asciiTheme="majorHAnsi" w:eastAsia="Times New Roman" w:hAnsiTheme="majorHAnsi" w:cs="Arial"/>
      <w:sz w:val="20"/>
      <w:szCs w:val="20"/>
    </w:rPr>
  </w:style>
  <w:style w:type="character" w:styleId="FollowedHyperlink">
    <w:name w:val="FollowedHyperlink"/>
    <w:uiPriority w:val="99"/>
    <w:rsid w:val="00BA718C"/>
    <w:rPr>
      <w:color w:val="87189D"/>
      <w:u w:val="dotted"/>
    </w:rPr>
  </w:style>
  <w:style w:type="paragraph" w:styleId="EndnoteText">
    <w:name w:val="endnote text"/>
    <w:basedOn w:val="Normal"/>
    <w:link w:val="EndnoteTextChar"/>
    <w:semiHidden/>
    <w:rsid w:val="007D0A10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Cambria" w:hAnsi="Cambri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7D0A10"/>
    <w:tblPr>
      <w:tblInd w:w="108" w:type="dxa"/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paragraph" w:customStyle="1" w:styleId="DPCbodynospace">
    <w:name w:val="DPC body no space"/>
    <w:basedOn w:val="DPCbody"/>
    <w:uiPriority w:val="1"/>
    <w:rsid w:val="00801EEF"/>
    <w:pPr>
      <w:spacing w:after="0"/>
    </w:pPr>
  </w:style>
  <w:style w:type="paragraph" w:customStyle="1" w:styleId="DPCbullet1">
    <w:name w:val="DPC bullet 1"/>
    <w:basedOn w:val="DPCbody"/>
    <w:qFormat/>
    <w:rsid w:val="00526865"/>
    <w:pPr>
      <w:numPr>
        <w:numId w:val="8"/>
      </w:numPr>
      <w:spacing w:after="6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7D0A10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7D0A10"/>
    <w:rPr>
      <w:rFonts w:ascii="Lucida Grande" w:hAnsi="Lucida Grande" w:cs="Lucida Grande"/>
      <w:sz w:val="24"/>
      <w:szCs w:val="24"/>
      <w:lang w:eastAsia="en-US"/>
    </w:rPr>
  </w:style>
  <w:style w:type="character" w:styleId="PageNumber">
    <w:name w:val="page number"/>
    <w:basedOn w:val="DefaultParagraphFont"/>
    <w:semiHidden/>
    <w:rsid w:val="007D0A10"/>
  </w:style>
  <w:style w:type="paragraph" w:styleId="TOC1">
    <w:name w:val="toc 1"/>
    <w:uiPriority w:val="39"/>
    <w:rsid w:val="00DB6419"/>
    <w:pPr>
      <w:keepLines/>
      <w:tabs>
        <w:tab w:val="right" w:pos="9923"/>
      </w:tabs>
      <w:spacing w:before="200" w:after="60"/>
      <w:ind w:right="680"/>
    </w:pPr>
    <w:rPr>
      <w:rFonts w:asciiTheme="minorHAnsi" w:hAnsiTheme="minorHAnsi"/>
      <w:b/>
      <w:noProof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rsid w:val="00801EEF"/>
    <w:rPr>
      <w:rFonts w:asciiTheme="majorHAnsi" w:eastAsia="MS Mincho" w:hAnsiTheme="majorHAnsi"/>
      <w:b/>
      <w:bCs/>
      <w:i/>
      <w:sz w:val="24"/>
      <w:szCs w:val="24"/>
      <w:lang w:eastAsia="en-US"/>
    </w:rPr>
  </w:style>
  <w:style w:type="paragraph" w:styleId="TOC2">
    <w:name w:val="toc 2"/>
    <w:uiPriority w:val="39"/>
    <w:rsid w:val="00DB6419"/>
    <w:pPr>
      <w:keepLines/>
      <w:tabs>
        <w:tab w:val="right" w:pos="9923"/>
      </w:tabs>
      <w:spacing w:after="60"/>
      <w:ind w:right="680"/>
    </w:pPr>
    <w:rPr>
      <w:rFonts w:asciiTheme="minorHAnsi" w:hAnsiTheme="minorHAnsi"/>
      <w:noProof/>
      <w:sz w:val="22"/>
      <w:szCs w:val="24"/>
      <w:lang w:eastAsia="en-US"/>
    </w:rPr>
  </w:style>
  <w:style w:type="paragraph" w:styleId="TOC3">
    <w:name w:val="toc 3"/>
    <w:basedOn w:val="Normal"/>
    <w:next w:val="Normal"/>
    <w:autoRedefine/>
    <w:uiPriority w:val="39"/>
    <w:semiHidden/>
    <w:rsid w:val="007D0A10"/>
    <w:pPr>
      <w:tabs>
        <w:tab w:val="right" w:leader="dot" w:pos="9299"/>
      </w:tabs>
      <w:spacing w:after="60" w:line="270" w:lineRule="atLeast"/>
      <w:ind w:left="284" w:right="680"/>
    </w:pPr>
    <w:rPr>
      <w:rFonts w:ascii="Arial" w:eastAsia="Times New Roman" w:hAnsi="Arial" w:cs="Arial"/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rsid w:val="007D0A10"/>
    <w:pPr>
      <w:tabs>
        <w:tab w:val="right" w:leader="dot" w:pos="9299"/>
      </w:tabs>
      <w:spacing w:after="60" w:line="270" w:lineRule="atLeast"/>
      <w:ind w:left="567" w:right="680"/>
    </w:pPr>
    <w:rPr>
      <w:rFonts w:ascii="Arial" w:eastAsia="Times New Roman" w:hAnsi="Arial" w:cs="Arial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7D0A10"/>
    <w:pPr>
      <w:spacing w:after="0" w:line="240" w:lineRule="auto"/>
      <w:ind w:left="800"/>
    </w:pPr>
    <w:rPr>
      <w:rFonts w:ascii="Cambria" w:eastAsia="Times New Roman" w:hAnsi="Cambria" w:cs="Times New Roman"/>
      <w:sz w:val="20"/>
      <w:szCs w:val="20"/>
    </w:rPr>
  </w:style>
  <w:style w:type="paragraph" w:styleId="TOC6">
    <w:name w:val="toc 6"/>
    <w:basedOn w:val="Normal"/>
    <w:next w:val="Normal"/>
    <w:autoRedefine/>
    <w:semiHidden/>
    <w:rsid w:val="007D0A10"/>
    <w:pPr>
      <w:spacing w:after="0" w:line="240" w:lineRule="auto"/>
      <w:ind w:left="1000"/>
    </w:pPr>
    <w:rPr>
      <w:rFonts w:ascii="Cambria" w:eastAsia="Times New Roman" w:hAnsi="Cambria" w:cs="Times New Roman"/>
      <w:sz w:val="20"/>
      <w:szCs w:val="20"/>
    </w:rPr>
  </w:style>
  <w:style w:type="paragraph" w:styleId="TOC7">
    <w:name w:val="toc 7"/>
    <w:basedOn w:val="Normal"/>
    <w:next w:val="Normal"/>
    <w:autoRedefine/>
    <w:semiHidden/>
    <w:rsid w:val="007D0A10"/>
    <w:pPr>
      <w:spacing w:after="0" w:line="240" w:lineRule="auto"/>
      <w:ind w:left="1200"/>
    </w:pPr>
    <w:rPr>
      <w:rFonts w:ascii="Cambria" w:eastAsia="Times New Roman" w:hAnsi="Cambria" w:cs="Times New Roman"/>
      <w:sz w:val="20"/>
      <w:szCs w:val="20"/>
    </w:rPr>
  </w:style>
  <w:style w:type="paragraph" w:styleId="TOC8">
    <w:name w:val="toc 8"/>
    <w:basedOn w:val="Normal"/>
    <w:next w:val="Normal"/>
    <w:autoRedefine/>
    <w:semiHidden/>
    <w:rsid w:val="007D0A10"/>
    <w:pPr>
      <w:spacing w:after="0" w:line="240" w:lineRule="auto"/>
      <w:ind w:left="1400"/>
    </w:pPr>
    <w:rPr>
      <w:rFonts w:ascii="Cambria" w:eastAsia="Times New Roman" w:hAnsi="Cambria" w:cs="Times New Roman"/>
      <w:sz w:val="20"/>
      <w:szCs w:val="20"/>
    </w:rPr>
  </w:style>
  <w:style w:type="paragraph" w:styleId="TOC9">
    <w:name w:val="toc 9"/>
    <w:basedOn w:val="Normal"/>
    <w:next w:val="Normal"/>
    <w:autoRedefine/>
    <w:semiHidden/>
    <w:rsid w:val="007D0A10"/>
    <w:pPr>
      <w:spacing w:after="0" w:line="240" w:lineRule="auto"/>
      <w:ind w:left="1600"/>
    </w:pPr>
    <w:rPr>
      <w:rFonts w:ascii="Cambria" w:eastAsia="Times New Roman" w:hAnsi="Cambria" w:cs="Times New Roman"/>
      <w:sz w:val="20"/>
      <w:szCs w:val="20"/>
    </w:rPr>
  </w:style>
  <w:style w:type="paragraph" w:customStyle="1" w:styleId="DPCtabletext">
    <w:name w:val="DPC table text"/>
    <w:uiPriority w:val="3"/>
    <w:qFormat/>
    <w:rsid w:val="00801EEF"/>
    <w:pPr>
      <w:spacing w:before="60" w:after="40"/>
    </w:pPr>
    <w:rPr>
      <w:rFonts w:asciiTheme="minorHAnsi" w:hAnsiTheme="minorHAnsi"/>
      <w:color w:val="000000" w:themeColor="text1"/>
      <w:lang w:eastAsia="en-US"/>
    </w:rPr>
  </w:style>
  <w:style w:type="paragraph" w:customStyle="1" w:styleId="DPCtablecaption">
    <w:name w:val="DPC table caption"/>
    <w:next w:val="DPCbody"/>
    <w:uiPriority w:val="3"/>
    <w:qFormat/>
    <w:rsid w:val="00801EEF"/>
    <w:pPr>
      <w:keepNext/>
      <w:keepLines/>
      <w:spacing w:before="240" w:after="120" w:line="270" w:lineRule="exact"/>
    </w:pPr>
    <w:rPr>
      <w:rFonts w:asciiTheme="majorHAnsi" w:hAnsiTheme="majorHAnsi"/>
      <w:b/>
      <w:color w:val="000000" w:themeColor="text1"/>
      <w:sz w:val="22"/>
      <w:szCs w:val="22"/>
      <w:lang w:eastAsia="en-US"/>
    </w:rPr>
  </w:style>
  <w:style w:type="paragraph" w:customStyle="1" w:styleId="DPCmainheading">
    <w:name w:val="DPC main heading"/>
    <w:uiPriority w:val="8"/>
    <w:rsid w:val="00F9697E"/>
    <w:pPr>
      <w:spacing w:line="600" w:lineRule="atLeast"/>
    </w:pPr>
    <w:rPr>
      <w:rFonts w:asciiTheme="majorHAnsi" w:hAnsiTheme="majorHAnsi"/>
      <w:color w:val="53565A"/>
      <w:sz w:val="50"/>
      <w:szCs w:val="50"/>
      <w:lang w:eastAsia="en-US"/>
    </w:rPr>
  </w:style>
  <w:style w:type="character" w:styleId="FootnoteReference">
    <w:name w:val="footnote reference"/>
    <w:uiPriority w:val="8"/>
    <w:rsid w:val="007D0A10"/>
    <w:rPr>
      <w:vertAlign w:val="superscript"/>
    </w:rPr>
  </w:style>
  <w:style w:type="paragraph" w:customStyle="1" w:styleId="DPCfigurecaption">
    <w:name w:val="DPC figure caption"/>
    <w:next w:val="DPCbody"/>
    <w:uiPriority w:val="8"/>
    <w:rsid w:val="00801EEF"/>
    <w:pPr>
      <w:keepNext/>
      <w:keepLines/>
      <w:spacing w:before="240" w:after="120"/>
    </w:pPr>
    <w:rPr>
      <w:rFonts w:asciiTheme="minorHAnsi" w:hAnsiTheme="minorHAnsi"/>
      <w:b/>
      <w:color w:val="000000" w:themeColor="text1"/>
      <w:sz w:val="22"/>
      <w:szCs w:val="22"/>
      <w:lang w:eastAsia="en-US"/>
    </w:rPr>
  </w:style>
  <w:style w:type="paragraph" w:customStyle="1" w:styleId="DPCbullet2">
    <w:name w:val="DPC bullet 2"/>
    <w:basedOn w:val="DPCbody"/>
    <w:uiPriority w:val="2"/>
    <w:qFormat/>
    <w:rsid w:val="00526865"/>
    <w:pPr>
      <w:numPr>
        <w:ilvl w:val="1"/>
        <w:numId w:val="8"/>
      </w:numPr>
      <w:spacing w:after="60"/>
    </w:pPr>
  </w:style>
  <w:style w:type="paragraph" w:customStyle="1" w:styleId="DPCtablebullet">
    <w:name w:val="DPC table bullet"/>
    <w:basedOn w:val="DPCtabletext"/>
    <w:uiPriority w:val="3"/>
    <w:qFormat/>
    <w:rsid w:val="00526865"/>
    <w:pPr>
      <w:numPr>
        <w:numId w:val="13"/>
      </w:numPr>
    </w:pPr>
  </w:style>
  <w:style w:type="paragraph" w:customStyle="1" w:styleId="DPCtablecolhead">
    <w:name w:val="DPC table col head"/>
    <w:uiPriority w:val="3"/>
    <w:qFormat/>
    <w:rsid w:val="00801EEF"/>
    <w:pPr>
      <w:spacing w:before="80" w:after="60"/>
    </w:pPr>
    <w:rPr>
      <w:rFonts w:asciiTheme="majorHAnsi" w:hAnsiTheme="majorHAnsi"/>
      <w:b/>
      <w:color w:val="53565A"/>
      <w:lang w:eastAsia="en-US"/>
    </w:rPr>
  </w:style>
  <w:style w:type="character" w:styleId="Hyperlink">
    <w:name w:val="Hyperlink"/>
    <w:uiPriority w:val="99"/>
    <w:rsid w:val="00BA718C"/>
    <w:rPr>
      <w:color w:val="0072CE"/>
      <w:u w:val="dotted"/>
    </w:rPr>
  </w:style>
  <w:style w:type="paragraph" w:customStyle="1" w:styleId="DPCmainsubheading">
    <w:name w:val="DPC main subheading"/>
    <w:uiPriority w:val="8"/>
    <w:rsid w:val="00F9697E"/>
    <w:rPr>
      <w:rFonts w:asciiTheme="majorHAnsi" w:hAnsiTheme="majorHAnsi"/>
      <w:color w:val="53565A"/>
      <w:sz w:val="36"/>
      <w:szCs w:val="36"/>
      <w:lang w:eastAsia="en-US"/>
    </w:rPr>
  </w:style>
  <w:style w:type="paragraph" w:styleId="FootnoteText">
    <w:name w:val="footnote text"/>
    <w:link w:val="FootnoteTextChar"/>
    <w:uiPriority w:val="8"/>
    <w:rsid w:val="000D7DEE"/>
    <w:pPr>
      <w:spacing w:before="60" w:after="60"/>
    </w:pPr>
    <w:rPr>
      <w:rFonts w:asciiTheme="minorHAnsi" w:eastAsia="MS Gothic" w:hAnsiTheme="minorHAnsi"/>
      <w:sz w:val="18"/>
      <w:szCs w:val="18"/>
      <w:lang w:eastAsia="en-US"/>
    </w:rPr>
  </w:style>
  <w:style w:type="character" w:customStyle="1" w:styleId="FootnoteTextChar">
    <w:name w:val="Footnote Text Char"/>
    <w:link w:val="FootnoteText"/>
    <w:uiPriority w:val="8"/>
    <w:rsid w:val="000D7DEE"/>
    <w:rPr>
      <w:rFonts w:asciiTheme="minorHAnsi" w:eastAsia="MS Gothic" w:hAnsiTheme="minorHAnsi"/>
      <w:sz w:val="18"/>
      <w:szCs w:val="18"/>
      <w:lang w:eastAsia="en-US"/>
    </w:rPr>
  </w:style>
  <w:style w:type="paragraph" w:customStyle="1" w:styleId="Spacerparatopoffirstpage">
    <w:name w:val="Spacer para top of first page"/>
    <w:basedOn w:val="DPCbodynospace"/>
    <w:rsid w:val="007D0A10"/>
    <w:pPr>
      <w:spacing w:line="240" w:lineRule="auto"/>
    </w:pPr>
    <w:rPr>
      <w:noProof/>
      <w:sz w:val="12"/>
    </w:rPr>
  </w:style>
  <w:style w:type="paragraph" w:customStyle="1" w:styleId="DPCnumberdigit">
    <w:name w:val="DPC number digit"/>
    <w:basedOn w:val="DPCbody"/>
    <w:uiPriority w:val="4"/>
    <w:rsid w:val="00526865"/>
    <w:pPr>
      <w:numPr>
        <w:numId w:val="9"/>
      </w:numPr>
    </w:pPr>
  </w:style>
  <w:style w:type="paragraph" w:customStyle="1" w:styleId="DPCnumberloweralphaindent">
    <w:name w:val="DPC number lower alpha indent"/>
    <w:basedOn w:val="DPCbody"/>
    <w:uiPriority w:val="3"/>
    <w:rsid w:val="00526865"/>
    <w:pPr>
      <w:numPr>
        <w:ilvl w:val="1"/>
        <w:numId w:val="10"/>
      </w:numPr>
    </w:pPr>
    <w:rPr>
      <w:rFonts w:ascii="Arial" w:hAnsi="Arial"/>
    </w:rPr>
  </w:style>
  <w:style w:type="paragraph" w:customStyle="1" w:styleId="DPCnumberdigitindent">
    <w:name w:val="DPC number digit indent"/>
    <w:basedOn w:val="Normal"/>
    <w:uiPriority w:val="4"/>
    <w:qFormat/>
    <w:rsid w:val="00526865"/>
    <w:pPr>
      <w:numPr>
        <w:ilvl w:val="1"/>
        <w:numId w:val="9"/>
      </w:numPr>
      <w:spacing w:after="160" w:line="300" w:lineRule="atLeast"/>
    </w:pPr>
    <w:rPr>
      <w:rFonts w:eastAsia="Times" w:cs="Arial"/>
      <w:color w:val="000000" w:themeColor="text1"/>
    </w:rPr>
  </w:style>
  <w:style w:type="paragraph" w:customStyle="1" w:styleId="DPCnumberloweralpha">
    <w:name w:val="DPC number lower alpha"/>
    <w:basedOn w:val="DPCbody"/>
    <w:uiPriority w:val="3"/>
    <w:rsid w:val="00526865"/>
    <w:pPr>
      <w:numPr>
        <w:numId w:val="10"/>
      </w:numPr>
    </w:pPr>
    <w:rPr>
      <w:rFonts w:ascii="Arial" w:hAnsi="Arial"/>
    </w:rPr>
  </w:style>
  <w:style w:type="paragraph" w:customStyle="1" w:styleId="DPCnumberlowerroman">
    <w:name w:val="DPC number lower roman"/>
    <w:basedOn w:val="DPCbody"/>
    <w:uiPriority w:val="4"/>
    <w:qFormat/>
    <w:rsid w:val="00801EEF"/>
    <w:pPr>
      <w:numPr>
        <w:numId w:val="11"/>
      </w:numPr>
    </w:pPr>
  </w:style>
  <w:style w:type="paragraph" w:customStyle="1" w:styleId="DPCnumberlowerromanindent">
    <w:name w:val="DPC number lower roman indent"/>
    <w:basedOn w:val="DPCbody"/>
    <w:uiPriority w:val="4"/>
    <w:qFormat/>
    <w:rsid w:val="00801EEF"/>
    <w:pPr>
      <w:numPr>
        <w:ilvl w:val="1"/>
        <w:numId w:val="11"/>
      </w:numPr>
    </w:pPr>
  </w:style>
  <w:style w:type="paragraph" w:customStyle="1" w:styleId="DPCquote">
    <w:name w:val="DPC quote"/>
    <w:basedOn w:val="DPCbody"/>
    <w:uiPriority w:val="3"/>
    <w:qFormat/>
    <w:rsid w:val="00801EEF"/>
    <w:pPr>
      <w:ind w:left="397"/>
    </w:pPr>
    <w:rPr>
      <w:szCs w:val="18"/>
    </w:rPr>
  </w:style>
  <w:style w:type="paragraph" w:customStyle="1" w:styleId="DPCtablefigurefootnote">
    <w:name w:val="DPC table/figure footnote"/>
    <w:uiPriority w:val="4"/>
    <w:rsid w:val="00801EEF"/>
    <w:pPr>
      <w:spacing w:before="60" w:after="60"/>
    </w:pPr>
    <w:rPr>
      <w:rFonts w:asciiTheme="minorHAnsi" w:hAnsiTheme="minorHAnsi"/>
      <w:color w:val="000000" w:themeColor="text1"/>
      <w:sz w:val="18"/>
      <w:szCs w:val="18"/>
      <w:lang w:eastAsia="en-US"/>
    </w:rPr>
  </w:style>
  <w:style w:type="paragraph" w:customStyle="1" w:styleId="DPCbodyaftertablefigure">
    <w:name w:val="DPC body after table/figure"/>
    <w:basedOn w:val="DPCbody"/>
    <w:uiPriority w:val="1"/>
    <w:rsid w:val="00801EEF"/>
    <w:pPr>
      <w:spacing w:before="240"/>
    </w:pPr>
  </w:style>
  <w:style w:type="paragraph" w:customStyle="1" w:styleId="DPCfooter">
    <w:name w:val="DPC footer"/>
    <w:uiPriority w:val="11"/>
    <w:rsid w:val="00BA718C"/>
    <w:pPr>
      <w:tabs>
        <w:tab w:val="right" w:pos="9923"/>
      </w:tabs>
    </w:pPr>
    <w:rPr>
      <w:rFonts w:asciiTheme="minorHAnsi" w:hAnsiTheme="minorHAns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rsid w:val="00FE19A5"/>
    <w:rPr>
      <w:rFonts w:ascii="Arial" w:hAnsi="Arial"/>
      <w:lang w:eastAsia="en-US"/>
    </w:rPr>
  </w:style>
  <w:style w:type="paragraph" w:customStyle="1" w:styleId="DPCaccessibilitypara">
    <w:name w:val="DPC accessibility para"/>
    <w:uiPriority w:val="11"/>
    <w:rsid w:val="00801EEF"/>
    <w:pPr>
      <w:spacing w:before="80" w:after="160" w:line="320" w:lineRule="atLeast"/>
    </w:pPr>
    <w:rPr>
      <w:rFonts w:asciiTheme="minorHAnsi" w:eastAsia="Times" w:hAnsiTheme="minorHAnsi"/>
      <w:color w:val="000000" w:themeColor="text1"/>
      <w:sz w:val="26"/>
      <w:szCs w:val="26"/>
      <w:lang w:eastAsia="en-US"/>
    </w:rPr>
  </w:style>
  <w:style w:type="paragraph" w:customStyle="1" w:styleId="DPCbodyafterbullets">
    <w:name w:val="DPC body after bullets"/>
    <w:basedOn w:val="DPCbody"/>
    <w:uiPriority w:val="11"/>
    <w:rsid w:val="00801EEF"/>
    <w:pPr>
      <w:spacing w:before="160"/>
    </w:pPr>
  </w:style>
  <w:style w:type="paragraph" w:customStyle="1" w:styleId="DPCbulletafternumbers1">
    <w:name w:val="DPC bullet after numbers 1"/>
    <w:basedOn w:val="DPCbody"/>
    <w:rsid w:val="00526865"/>
    <w:pPr>
      <w:numPr>
        <w:ilvl w:val="2"/>
        <w:numId w:val="9"/>
      </w:numPr>
    </w:pPr>
  </w:style>
  <w:style w:type="paragraph" w:customStyle="1" w:styleId="DPCbulletafternumbers2">
    <w:name w:val="DPC bullet after numbers 2"/>
    <w:basedOn w:val="DPCbody"/>
    <w:rsid w:val="00526865"/>
    <w:pPr>
      <w:numPr>
        <w:ilvl w:val="3"/>
        <w:numId w:val="9"/>
      </w:numPr>
    </w:pPr>
  </w:style>
  <w:style w:type="paragraph" w:customStyle="1" w:styleId="DPCquotebullet">
    <w:name w:val="DPC quote bullet"/>
    <w:basedOn w:val="DPCquote"/>
    <w:rsid w:val="00526865"/>
    <w:pPr>
      <w:numPr>
        <w:numId w:val="12"/>
      </w:numPr>
    </w:pPr>
  </w:style>
  <w:style w:type="numbering" w:customStyle="1" w:styleId="ZZBullets">
    <w:name w:val="ZZ Bullets"/>
    <w:rsid w:val="00526865"/>
    <w:pPr>
      <w:numPr>
        <w:numId w:val="8"/>
      </w:numPr>
    </w:pPr>
  </w:style>
  <w:style w:type="numbering" w:customStyle="1" w:styleId="ZZNumbersdigit">
    <w:name w:val="ZZ Numbers digit"/>
    <w:basedOn w:val="NoList"/>
    <w:uiPriority w:val="99"/>
    <w:rsid w:val="00526865"/>
    <w:pPr>
      <w:numPr>
        <w:numId w:val="9"/>
      </w:numPr>
    </w:pPr>
  </w:style>
  <w:style w:type="numbering" w:customStyle="1" w:styleId="ZZNumbersloweralpha">
    <w:name w:val="ZZ Numbers lower alpha"/>
    <w:basedOn w:val="NoList"/>
    <w:rsid w:val="00526865"/>
    <w:pPr>
      <w:numPr>
        <w:numId w:val="10"/>
      </w:numPr>
    </w:pPr>
  </w:style>
  <w:style w:type="numbering" w:customStyle="1" w:styleId="ZZNumberslowerroman">
    <w:name w:val="ZZ Numbers lower roman"/>
    <w:basedOn w:val="NoList"/>
    <w:uiPriority w:val="99"/>
    <w:rsid w:val="00801EEF"/>
    <w:pPr>
      <w:numPr>
        <w:numId w:val="11"/>
      </w:numPr>
    </w:pPr>
  </w:style>
  <w:style w:type="numbering" w:customStyle="1" w:styleId="ZZQuotebullets">
    <w:name w:val="ZZ Quote bullets"/>
    <w:basedOn w:val="NoList"/>
    <w:uiPriority w:val="99"/>
    <w:rsid w:val="00526865"/>
    <w:pPr>
      <w:numPr>
        <w:numId w:val="12"/>
      </w:numPr>
    </w:pPr>
  </w:style>
  <w:style w:type="numbering" w:customStyle="1" w:styleId="ZZTablebullets">
    <w:name w:val="ZZ Table bullets"/>
    <w:basedOn w:val="ZZBullets"/>
    <w:uiPriority w:val="99"/>
    <w:rsid w:val="00526865"/>
    <w:pPr>
      <w:numPr>
        <w:numId w:val="13"/>
      </w:numPr>
    </w:pPr>
  </w:style>
  <w:style w:type="paragraph" w:customStyle="1" w:styleId="DPCtabletext6pt">
    <w:name w:val="DPC table text + 6pt"/>
    <w:basedOn w:val="DPCtabletext"/>
    <w:uiPriority w:val="11"/>
    <w:rsid w:val="00F9697E"/>
    <w:pPr>
      <w:spacing w:after="1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D2E19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E19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unhideWhenUsed/>
    <w:rsid w:val="007345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345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4530"/>
    <w:rPr>
      <w:rFonts w:asciiTheme="minorHAnsi" w:eastAsiaTheme="minorHAnsi" w:hAnsiTheme="minorHAnsi" w:cstheme="minorBid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26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268D"/>
    <w:rPr>
      <w:rFonts w:asciiTheme="minorHAnsi" w:eastAsiaTheme="minorHAnsi" w:hAnsiTheme="minorHAnsi" w:cstheme="minorBidi"/>
      <w:b/>
      <w:bCs/>
      <w:lang w:eastAsia="en-US"/>
    </w:rPr>
  </w:style>
  <w:style w:type="table" w:customStyle="1" w:styleId="TableGrid1">
    <w:name w:val="Table Grid1"/>
    <w:basedOn w:val="TableNormal"/>
    <w:next w:val="TableGrid"/>
    <w:rsid w:val="00CA59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ttertext">
    <w:name w:val="Letter text"/>
    <w:basedOn w:val="Normal"/>
    <w:rsid w:val="003639E3"/>
    <w:pPr>
      <w:spacing w:after="0" w:line="270" w:lineRule="exact"/>
      <w:jc w:val="both"/>
    </w:pPr>
    <w:rPr>
      <w:rFonts w:ascii="Calibri" w:eastAsia="MS PMincho" w:hAnsi="Calibri" w:cs="Times New Roman"/>
      <w:lang w:val="en-US"/>
    </w:rPr>
  </w:style>
  <w:style w:type="paragraph" w:styleId="Revision">
    <w:name w:val="Revision"/>
    <w:hidden/>
    <w:uiPriority w:val="71"/>
    <w:rsid w:val="00D17CA7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leGrid11">
    <w:name w:val="Table Grid11"/>
    <w:basedOn w:val="TableNormal"/>
    <w:next w:val="TableGrid"/>
    <w:rsid w:val="008B18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72"/>
    <w:qFormat/>
    <w:rsid w:val="00BD476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unhideWhenUsed/>
    <w:rsid w:val="00B37D20"/>
    <w:rPr>
      <w:color w:val="808080"/>
    </w:rPr>
  </w:style>
  <w:style w:type="character" w:customStyle="1" w:styleId="normaltextrun">
    <w:name w:val="normaltextrun"/>
    <w:basedOn w:val="DefaultParagraphFont"/>
    <w:rsid w:val="00A800CC"/>
  </w:style>
  <w:style w:type="character" w:customStyle="1" w:styleId="eop">
    <w:name w:val="eop"/>
    <w:basedOn w:val="DefaultParagraphFont"/>
    <w:rsid w:val="00A800CC"/>
  </w:style>
  <w:style w:type="character" w:customStyle="1" w:styleId="FooterChar">
    <w:name w:val="Footer Char"/>
    <w:basedOn w:val="DefaultParagraphFont"/>
    <w:link w:val="Footer"/>
    <w:uiPriority w:val="99"/>
    <w:rsid w:val="00EC5402"/>
    <w:rPr>
      <w:rFonts w:asciiTheme="majorHAnsi" w:hAnsiTheme="majorHAnsi" w:cs="Arial"/>
      <w:lang w:eastAsia="en-US"/>
    </w:rPr>
  </w:style>
  <w:style w:type="character" w:customStyle="1" w:styleId="Mention1">
    <w:name w:val="Mention1"/>
    <w:basedOn w:val="DefaultParagraphFont"/>
    <w:uiPriority w:val="99"/>
    <w:unhideWhenUsed/>
    <w:rsid w:val="001B72D2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35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bing.com/images/search?view=detailV2&amp;ccid=MzsFOWxx&amp;id=C266094D98BD35875E186C6394D25DEAA69F492D&amp;thid=OIP.MzsFOWxxCEB6ijkWxB1pIwHaHZ&amp;q=interpreter+symbol+australia&amp;simid=608037104824486594&amp;selectedIndex=0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3.png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jpeg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48F291-0283-48B6-B77B-07A016EF7A61}"/>
      </w:docPartPr>
      <w:docPartBody>
        <w:p w:rsidR="00FC0791" w:rsidRDefault="00A3384A">
          <w:r w:rsidRPr="00971EC3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DB9E24-64D5-4BAC-BACC-7FCF1F4CD6B4}"/>
      </w:docPartPr>
      <w:docPartBody>
        <w:p w:rsidR="00FC0791" w:rsidRDefault="00A3384A">
          <w:r w:rsidRPr="00971EC3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auto"/>
    <w:pitch w:val="variable"/>
    <w:sig w:usb0="E1001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84A"/>
    <w:rsid w:val="00635CD1"/>
    <w:rsid w:val="00A3384A"/>
    <w:rsid w:val="00FC0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A3384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DPC PPT 2017">
      <a:dk1>
        <a:sysClr val="windowText" lastClr="000000"/>
      </a:dk1>
      <a:lt1>
        <a:sysClr val="window" lastClr="FFFFFF"/>
      </a:lt1>
      <a:dk2>
        <a:srgbClr val="53565A"/>
      </a:dk2>
      <a:lt2>
        <a:srgbClr val="FFFFFF"/>
      </a:lt2>
      <a:accent1>
        <a:srgbClr val="0072CE"/>
      </a:accent1>
      <a:accent2>
        <a:srgbClr val="009CA6"/>
      </a:accent2>
      <a:accent3>
        <a:srgbClr val="87189D"/>
      </a:accent3>
      <a:accent4>
        <a:srgbClr val="E35205"/>
      </a:accent4>
      <a:accent5>
        <a:srgbClr val="007B4B"/>
      </a:accent5>
      <a:accent6>
        <a:srgbClr val="AF272F"/>
      </a:accent6>
      <a:hlink>
        <a:srgbClr val="0072CE"/>
      </a:hlink>
      <a:folHlink>
        <a:srgbClr val="87189D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6292277EE0A84297425D21754237BC" ma:contentTypeVersion="25" ma:contentTypeDescription="Create a new document." ma:contentTypeScope="" ma:versionID="ce876eefd2ba70c76a5262629e2899e4">
  <xsd:schema xmlns:xsd="http://www.w3.org/2001/XMLSchema" xmlns:xs="http://www.w3.org/2001/XMLSchema" xmlns:p="http://schemas.microsoft.com/office/2006/metadata/properties" xmlns:ns2="04ed2268-8bc4-43a2-995d-d63598678b97" xmlns:ns3="6060adbb-d777-4224-ba8a-6d2bd1ccbbcc" targetNamespace="http://schemas.microsoft.com/office/2006/metadata/properties" ma:root="true" ma:fieldsID="5005a8a7b50395e5d1bab346a7cfd6aa" ns2:_="" ns3:_="">
    <xsd:import namespace="04ed2268-8bc4-43a2-995d-d63598678b97"/>
    <xsd:import namespace="6060adbb-d777-4224-ba8a-6d2bd1ccbbcc"/>
    <xsd:element name="properties">
      <xsd:complexType>
        <xsd:sequence>
          <xsd:element name="documentManagement">
            <xsd:complexType>
              <xsd:all>
                <xsd:element ref="ns2:Date_x0020__x0028_ISO_x003a_8601_x0029_" minOccurs="0"/>
                <xsd:element ref="ns2:Internal_x0020_stakeholders" minOccurs="0"/>
                <xsd:element ref="ns2:External_x0020_stakeholders" minOccurs="0"/>
                <xsd:element ref="ns2:BAC_x0020_No_x002e_" minOccurs="0"/>
                <xsd:element ref="ns2:Draft" minOccurs="0"/>
                <xsd:element ref="ns2:Approval_x0020_status" minOccurs="0"/>
                <xsd:element ref="ns2:TRIM_x0020_number" minOccurs="0"/>
                <xsd:element ref="ns2:Financial_x0020_year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ed2268-8bc4-43a2-995d-d63598678b97" elementFormDefault="qualified">
    <xsd:import namespace="http://schemas.microsoft.com/office/2006/documentManagement/types"/>
    <xsd:import namespace="http://schemas.microsoft.com/office/infopath/2007/PartnerControls"/>
    <xsd:element name="Date_x0020__x0028_ISO_x003a_8601_x0029_" ma:index="8" nillable="true" ma:displayName="Date (ISO:8601)" ma:description="ISO:8601 Standard YYYYMMDD" ma:format="Dropdown" ma:internalName="Date_x0020__x0028_ISO_x003a_8601_x0029_">
      <xsd:simpleType>
        <xsd:restriction base="dms:Text">
          <xsd:maxLength value="255"/>
        </xsd:restriction>
      </xsd:simpleType>
    </xsd:element>
    <xsd:element name="Internal_x0020_stakeholders" ma:index="9" nillable="true" ma:displayName="Internal stakeholders" ma:description="Type in the Department of Health teams/units/branches/groups who you are collaborating with on this work." ma:internalName="Internal_x0020_stakeholders">
      <xsd:simpleType>
        <xsd:restriction base="dms:Text">
          <xsd:maxLength value="255"/>
        </xsd:restriction>
      </xsd:simpleType>
    </xsd:element>
    <xsd:element name="External_x0020_stakeholders" ma:index="10" nillable="true" ma:displayName="External stakeholders" ma:description="Type in the name(s) of the key external organisation(s) you are collaborating with to help you keep track." ma:internalName="External_x0020_stakeholders">
      <xsd:simpleType>
        <xsd:restriction base="dms:Text">
          <xsd:maxLength value="255"/>
        </xsd:restriction>
      </xsd:simpleType>
    </xsd:element>
    <xsd:element name="BAC_x0020_No_x002e_" ma:index="11" nillable="true" ma:displayName="BAC No." ma:description="OurBriefing BAC number" ma:internalName="BAC_x0020_No_x002e_">
      <xsd:simpleType>
        <xsd:restriction base="dms:Text">
          <xsd:maxLength value="255"/>
        </xsd:restriction>
      </xsd:simpleType>
    </xsd:element>
    <xsd:element name="Draft" ma:index="12" nillable="true" ma:displayName="Draft" ma:description="The file name must not include 'Draft' or 'Version', choose an option from below." ma:format="Dropdown" ma:internalName="Draft">
      <xsd:simpleType>
        <xsd:restriction base="dms:Choice">
          <xsd:enumeration value="N/A"/>
          <xsd:enumeration value="V1"/>
          <xsd:enumeration value="V2"/>
          <xsd:enumeration value="V3"/>
          <xsd:enumeration value="V4"/>
          <xsd:enumeration value="Final"/>
        </xsd:restriction>
      </xsd:simpleType>
    </xsd:element>
    <xsd:element name="Approval_x0020_status" ma:index="13" nillable="true" ma:displayName="Approval status" ma:description="Track and update the approval status of your file-document." ma:format="Dropdown" ma:internalName="Approval_x0020_status">
      <xsd:simpleType>
        <xsd:restriction base="dms:Choice">
          <xsd:enumeration value="N/A"/>
          <xsd:enumeration value="Sent to Manager"/>
          <xsd:enumeration value="Manager approved"/>
          <xsd:enumeration value="Director approved"/>
          <xsd:enumeration value="Executive Director approved"/>
          <xsd:enumeration value="Senior Executive Director approved"/>
          <xsd:enumeration value="Deputy Secretary approved"/>
          <xsd:enumeration value="Secretary approved"/>
          <xsd:enumeration value="Minister approved"/>
        </xsd:restriction>
      </xsd:simpleType>
    </xsd:element>
    <xsd:element name="TRIM_x0020_number" ma:index="14" nillable="true" ma:displayName="TRIM No." ma:description="TRIM file number" ma:format="Dropdown" ma:internalName="TRIM_x0020_number">
      <xsd:simpleType>
        <xsd:restriction base="dms:Text">
          <xsd:maxLength value="255"/>
        </xsd:restriction>
      </xsd:simpleType>
    </xsd:element>
    <xsd:element name="Financial_x0020_year" ma:index="15" nillable="true" ma:displayName="Financial year" ma:description="Enter as YYYY-YYYY" ma:internalName="Financial_x0020_year">
      <xsd:simpleType>
        <xsd:restriction base="dms:Text">
          <xsd:maxLength value="255"/>
        </xsd:restriction>
      </xsd:simple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3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60adbb-d777-4224-ba8a-6d2bd1ccbbcc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ccbd9a69-543d-4ef7-b628-5408f8c72414}" ma:internalName="TaxCatchAll" ma:showField="CatchAllData" ma:web="6060adbb-d777-4224-ba8a-6d2bd1ccbb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060adbb-d777-4224-ba8a-6d2bd1ccbbcc">
      <UserInfo>
        <DisplayName/>
        <AccountId xsi:nil="true"/>
        <AccountType/>
      </UserInfo>
    </SharedWithUsers>
    <Internal_x0020_stakeholders xmlns="04ed2268-8bc4-43a2-995d-d63598678b97" xsi:nil="true"/>
    <External_x0020_stakeholders xmlns="04ed2268-8bc4-43a2-995d-d63598678b97" xsi:nil="true"/>
    <BAC_x0020_No_x002e_ xmlns="04ed2268-8bc4-43a2-995d-d63598678b97" xsi:nil="true"/>
    <Date_x0020__x0028_ISO_x003a_8601_x0029_ xmlns="04ed2268-8bc4-43a2-995d-d63598678b97" xsi:nil="true"/>
    <Draft xmlns="04ed2268-8bc4-43a2-995d-d63598678b97" xsi:nil="true"/>
    <lcf76f155ced4ddcb4097134ff3c332f xmlns="04ed2268-8bc4-43a2-995d-d63598678b97">
      <Terms xmlns="http://schemas.microsoft.com/office/infopath/2007/PartnerControls"/>
    </lcf76f155ced4ddcb4097134ff3c332f>
    <TRIM_x0020_number xmlns="04ed2268-8bc4-43a2-995d-d63598678b97" xsi:nil="true"/>
    <TaxCatchAll xmlns="6060adbb-d777-4224-ba8a-6d2bd1ccbbcc" xsi:nil="true"/>
    <Financial_x0020_year xmlns="04ed2268-8bc4-43a2-995d-d63598678b97" xsi:nil="true"/>
    <Approval_x0020_status xmlns="04ed2268-8bc4-43a2-995d-d63598678b97" xsi:nil="true"/>
    <MediaLengthInSeconds xmlns="04ed2268-8bc4-43a2-995d-d63598678b97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EE9A26-68FF-4345-9F92-6EFCF6FDFADD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5B5E2731-2408-428E-B7AD-9B883761FE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ed2268-8bc4-43a2-995d-d63598678b97"/>
    <ds:schemaRef ds:uri="6060adbb-d777-4224-ba8a-6d2bd1ccbb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534E82-EFE8-4E34-A342-6ED574F1F492}">
  <ds:schemaRefs>
    <ds:schemaRef ds:uri="04ed2268-8bc4-43a2-995d-d63598678b97"/>
    <ds:schemaRef ds:uri="http://www.w3.org/XML/1998/namespace"/>
    <ds:schemaRef ds:uri="http://purl.org/dc/terms/"/>
    <ds:schemaRef ds:uri="http://schemas.microsoft.com/office/2006/documentManagement/types"/>
    <ds:schemaRef ds:uri="http://purl.org/dc/elements/1.1/"/>
    <ds:schemaRef ds:uri="6060adbb-d777-4224-ba8a-6d2bd1ccbbcc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FA7D663-459B-4BA4-A135-258801F3C89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B61BEDD-779A-4D6B-9135-421E93575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442</Words>
  <Characters>2685</Characters>
  <Application>Microsoft Office Word</Application>
  <DocSecurity>0</DocSecurity>
  <Lines>78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Advice that the date and time for surgery has been changed Greek</vt:lpstr>
    </vt:vector>
  </TitlesOfParts>
  <Company>Department of Health</Company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Advice that the date and time for surgery has been changed Greek</dc:title>
  <dc:subject>Planned surgery letter template</dc:subject>
  <dc:creator>Hospital policy team</dc:creator>
  <cp:keywords>Planned surgery, planned surgery communication, planned surgery communication template</cp:keywords>
  <dc:description>_x000d_
_x000d_
_x000d_
_x000d_
</dc:description>
  <cp:lastModifiedBy>Jennah Holwell (Health)</cp:lastModifiedBy>
  <cp:revision>11</cp:revision>
  <cp:lastPrinted>2019-06-14T20:51:00Z</cp:lastPrinted>
  <dcterms:created xsi:type="dcterms:W3CDTF">2024-05-17T03:05:00Z</dcterms:created>
  <dcterms:modified xsi:type="dcterms:W3CDTF">2024-05-27T23:51:00Z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Text">
    <vt:lpwstr>OFFICIAL</vt:lpwstr>
  </property>
  <property fmtid="{D5CDD505-2E9C-101B-9397-08002B2CF9AE}" pid="3" name="MSIP_Label_a0c8a985-0a2b-4d80-962b-fbab263ca2b4_SetDate">
    <vt:lpwstr>2023-10-02T06:13:40Z</vt:lpwstr>
  </property>
  <property fmtid="{D5CDD505-2E9C-101B-9397-08002B2CF9AE}" pid="4" name="Order">
    <vt:r8>778900</vt:r8>
  </property>
  <property fmtid="{D5CDD505-2E9C-101B-9397-08002B2CF9AE}" pid="5" name="MSIP_Label_43e64453-338c-4f93-8a4d-0039a0a41f2a_Method">
    <vt:lpwstr>Privileged</vt:lpwstr>
  </property>
  <property fmtid="{D5CDD505-2E9C-101B-9397-08002B2CF9AE}" pid="6" name="MSIP_Label_43e64453-338c-4f93-8a4d-0039a0a41f2a_SiteId">
    <vt:lpwstr>c0e0601f-0fac-449c-9c88-a104c4eb9f28</vt:lpwstr>
  </property>
  <property fmtid="{D5CDD505-2E9C-101B-9397-08002B2CF9AE}" pid="7" name="MSIP_Label_43e64453-338c-4f93-8a4d-0039a0a41f2a_Enabled">
    <vt:lpwstr>true</vt:lpwstr>
  </property>
  <property fmtid="{D5CDD505-2E9C-101B-9397-08002B2CF9AE}" pid="8" name="MSIP_Label_a0c8a985-0a2b-4d80-962b-fbab263ca2b4_SiteId">
    <vt:lpwstr>722ea0be-3e1c-4b11-ad6f-9401d6856e24</vt:lpwstr>
  </property>
  <property fmtid="{D5CDD505-2E9C-101B-9397-08002B2CF9AE}" pid="9" name="MSIP_Label_43e64453-338c-4f93-8a4d-0039a0a41f2a_Name">
    <vt:lpwstr>43e64453-338c-4f93-8a4d-0039a0a41f2a</vt:lpwstr>
  </property>
  <property fmtid="{D5CDD505-2E9C-101B-9397-08002B2CF9AE}" pid="10" name="PSPFClassification">
    <vt:lpwstr>Do Not Mark</vt:lpwstr>
  </property>
  <property fmtid="{D5CDD505-2E9C-101B-9397-08002B2CF9AE}" pid="11" name="MSIP_Label_a0c8a985-0a2b-4d80-962b-fbab263ca2b4_Method">
    <vt:lpwstr>Privileged</vt:lpwstr>
  </property>
  <property fmtid="{D5CDD505-2E9C-101B-9397-08002B2CF9AE}" pid="12" name="MediaServiceImageTags">
    <vt:lpwstr/>
  </property>
  <property fmtid="{D5CDD505-2E9C-101B-9397-08002B2CF9AE}" pid="13" name="xd_ProgID">
    <vt:lpwstr/>
  </property>
  <property fmtid="{D5CDD505-2E9C-101B-9397-08002B2CF9AE}" pid="14" name="ContentTypeId">
    <vt:lpwstr>0x010100F36292277EE0A84297425D21754237BC</vt:lpwstr>
  </property>
  <property fmtid="{D5CDD505-2E9C-101B-9397-08002B2CF9AE}" pid="15" name="MSIP_Label_a0c8a985-0a2b-4d80-962b-fbab263ca2b4_Name">
    <vt:lpwstr>a0c8a985-0a2b-4d80-962b-fbab263ca2b4</vt:lpwstr>
  </property>
  <property fmtid="{D5CDD505-2E9C-101B-9397-08002B2CF9AE}" pid="16" name="ComplianceAssetId">
    <vt:lpwstr/>
  </property>
  <property fmtid="{D5CDD505-2E9C-101B-9397-08002B2CF9AE}" pid="17" name="MSIP_Label_43e64453-338c-4f93-8a4d-0039a0a41f2a_SetDate">
    <vt:lpwstr>2023-11-06T02:22:00Z</vt:lpwstr>
  </property>
  <property fmtid="{D5CDD505-2E9C-101B-9397-08002B2CF9AE}" pid="18" name="TemplateUrl">
    <vt:lpwstr/>
  </property>
  <property fmtid="{D5CDD505-2E9C-101B-9397-08002B2CF9AE}" pid="19" name="MSIP_Label_a0c8a985-0a2b-4d80-962b-fbab263ca2b4_ActionId">
    <vt:lpwstr>b766eebb-a707-49a4-bb38-ae2412b6033c</vt:lpwstr>
  </property>
  <property fmtid="{D5CDD505-2E9C-101B-9397-08002B2CF9AE}" pid="20" name="_ExtendedDescription">
    <vt:lpwstr/>
  </property>
  <property fmtid="{D5CDD505-2E9C-101B-9397-08002B2CF9AE}" pid="21" name="MSIP_Label_a0c8a985-0a2b-4d80-962b-fbab263ca2b4_ContentBits">
    <vt:lpwstr>2</vt:lpwstr>
  </property>
  <property fmtid="{D5CDD505-2E9C-101B-9397-08002B2CF9AE}" pid="22" name="Language">
    <vt:lpwstr>English</vt:lpwstr>
  </property>
  <property fmtid="{D5CDD505-2E9C-101B-9397-08002B2CF9AE}" pid="23" name="ClassificationContentMarkingFooterShapeIds">
    <vt:lpwstr>6,7,8</vt:lpwstr>
  </property>
  <property fmtid="{D5CDD505-2E9C-101B-9397-08002B2CF9AE}" pid="24" name="xd_Signature">
    <vt:bool>false</vt:bool>
  </property>
  <property fmtid="{D5CDD505-2E9C-101B-9397-08002B2CF9AE}" pid="25" name="TitusGUID">
    <vt:lpwstr>5fb7db65-c578-4cc5-bc1f-bfdf22884b91</vt:lpwstr>
  </property>
  <property fmtid="{D5CDD505-2E9C-101B-9397-08002B2CF9AE}" pid="26" name="ClassificationContentMarkingFooterFontProps">
    <vt:lpwstr>#000000,10,Arial Black</vt:lpwstr>
  </property>
  <property fmtid="{D5CDD505-2E9C-101B-9397-08002B2CF9AE}" pid="27" name="MSIP_Label_43e64453-338c-4f93-8a4d-0039a0a41f2a_ActionId">
    <vt:lpwstr>0c52f40a-3e9a-4c17-9319-608f50132fc2</vt:lpwstr>
  </property>
  <property fmtid="{D5CDD505-2E9C-101B-9397-08002B2CF9AE}" pid="28" name="MSIP_Label_a0c8a985-0a2b-4d80-962b-fbab263ca2b4_Enabled">
    <vt:lpwstr>true</vt:lpwstr>
  </property>
  <property fmtid="{D5CDD505-2E9C-101B-9397-08002B2CF9AE}" pid="29" name="MSIP_Label_43e64453-338c-4f93-8a4d-0039a0a41f2a_ContentBits">
    <vt:lpwstr>2</vt:lpwstr>
  </property>
  <property fmtid="{D5CDD505-2E9C-101B-9397-08002B2CF9AE}" pid="30" name="TriggerFlowInfo">
    <vt:lpwstr/>
  </property>
  <property fmtid="{D5CDD505-2E9C-101B-9397-08002B2CF9AE}" pid="31" name="GrammarlyDocumentId">
    <vt:lpwstr>d36b8f3109704153c9fc5c198d2314d130f6f45948919deb38c5ea761fd35b3b</vt:lpwstr>
  </property>
</Properties>
</file>