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r>
        <w:rPr>
          <w:rFonts w:cstheme="minorHAnsi"/>
          <w:sz w:val="24"/>
          <w:szCs w:val="24"/>
        </w:rPr>
        <w:t>xxxx</w:t>
      </w:r>
      <w:r w:rsidRPr="007446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</w:t>
      </w:r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945158B" w14:textId="33244C35" w:rsidR="58189D0F" w:rsidRPr="00B0439E" w:rsidRDefault="58189D0F" w:rsidP="5F938A84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B0439E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Why are we contacting you?</w:t>
      </w:r>
    </w:p>
    <w:p w14:paraId="3EAD844D" w14:textId="09CC1A57" w:rsidR="00142A21" w:rsidRPr="00B0439E" w:rsidRDefault="58189D0F" w:rsidP="5F938A84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7D71CF4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We are writing to confirm that </w:t>
      </w:r>
      <w:r w:rsidR="16B971D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142A21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 a</w:t>
      </w:r>
      <w:r w:rsidR="00620AC7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 on the planned surgery preparation list</w:t>
      </w:r>
      <w:r w:rsidR="5AC09992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620AC7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4AFC8E2F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C02458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ou are </w:t>
      </w:r>
      <w:r w:rsidR="00F5068E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listed as </w:t>
      </w:r>
      <w:r w:rsidR="00C2253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not</w:t>
      </w:r>
      <w:r w:rsidR="000D1B63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620AC7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ready for surgery</w:t>
      </w:r>
      <w:r w:rsidR="00F5068E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, deferred</w:t>
      </w:r>
      <w:r w:rsidR="00C2253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for </w:t>
      </w:r>
      <w:r w:rsidR="00F64B4B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personal</w:t>
      </w:r>
      <w:r w:rsidR="00C22539" w:rsidRPr="7D71CF4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reasons</w:t>
      </w:r>
      <w:r w:rsidR="004F375C" w:rsidRPr="7D71CF4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  <w:r w:rsidR="00142A21" w:rsidRPr="7D71CF4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5C598B2" w14:textId="5A89C752" w:rsidR="00CF1B0A" w:rsidRDefault="00B36E44" w:rsidP="4F036FD9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</w:t>
      </w:r>
      <w:r w:rsidR="00DD31A2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ou</w:t>
      </w:r>
      <w:r w:rsidR="00CF1B0A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833B68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are on the list to receive &lt;Proposed procedure&gt; at </w:t>
      </w:r>
      <w:r w:rsidR="00B10BE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22495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B10BE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urgical unit res</w:t>
      </w:r>
      <w:r w:rsidR="11A806C5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B10BE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onsible for care&gt;</w:t>
      </w:r>
      <w:r w:rsidR="00833B68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, </w:t>
      </w:r>
      <w:r w:rsidR="00CF1B0A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22495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</w:t>
      </w:r>
      <w:r w:rsidR="00CF1B0A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ealth service name</w:t>
      </w:r>
      <w:r w:rsidR="00B10BEB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="00CF1B0A" w:rsidRPr="4F036FD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  <w:r w:rsidR="00236747" w:rsidRPr="4F036FD9">
        <w:rPr>
          <w:rFonts w:eastAsia="Calibri"/>
          <w:sz w:val="24"/>
          <w:szCs w:val="24"/>
          <w:lang w:eastAsia="en-AU"/>
        </w:rPr>
        <w:t xml:space="preserve">  </w:t>
      </w:r>
    </w:p>
    <w:p w14:paraId="4D3557A9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9EC8E4C" w14:textId="7752919E" w:rsidR="00E14A3D" w:rsidRDefault="002A6794" w:rsidP="5B086335">
      <w:pPr>
        <w:spacing w:after="0"/>
        <w:rPr>
          <w:rFonts w:eastAsia="Calibri"/>
          <w:sz w:val="24"/>
          <w:szCs w:val="24"/>
          <w:lang w:eastAsia="en-AU"/>
        </w:rPr>
      </w:pPr>
      <w:r w:rsidRPr="5B086335">
        <w:rPr>
          <w:rFonts w:eastAsia="Calibri"/>
          <w:sz w:val="24"/>
          <w:szCs w:val="24"/>
          <w:lang w:eastAsia="en-AU"/>
        </w:rPr>
        <w:t xml:space="preserve">The hospital </w:t>
      </w:r>
      <w:r w:rsidR="008D2153" w:rsidRPr="5B086335">
        <w:rPr>
          <w:rFonts w:eastAsia="Calibri"/>
          <w:sz w:val="24"/>
          <w:szCs w:val="24"/>
          <w:lang w:eastAsia="en-AU"/>
        </w:rPr>
        <w:t>understands</w:t>
      </w:r>
      <w:r w:rsidRPr="5B086335">
        <w:rPr>
          <w:rFonts w:eastAsia="Calibri"/>
          <w:sz w:val="24"/>
          <w:szCs w:val="24"/>
          <w:lang w:eastAsia="en-AU"/>
        </w:rPr>
        <w:t xml:space="preserve"> </w:t>
      </w:r>
      <w:r w:rsidR="00125145" w:rsidRPr="5B086335">
        <w:rPr>
          <w:rFonts w:eastAsia="Calibri"/>
          <w:sz w:val="24"/>
          <w:szCs w:val="24"/>
          <w:lang w:eastAsia="en-AU"/>
        </w:rPr>
        <w:t xml:space="preserve">that you </w:t>
      </w:r>
      <w:r w:rsidR="000A1B0F" w:rsidRPr="5B086335">
        <w:rPr>
          <w:rFonts w:eastAsia="Calibri"/>
          <w:sz w:val="24"/>
          <w:szCs w:val="24"/>
          <w:lang w:eastAsia="en-AU"/>
        </w:rPr>
        <w:t xml:space="preserve">have told </w:t>
      </w:r>
      <w:r w:rsidR="005C4924" w:rsidRPr="5B086335">
        <w:rPr>
          <w:rFonts w:eastAsia="Calibri"/>
          <w:sz w:val="24"/>
          <w:szCs w:val="24"/>
          <w:lang w:eastAsia="en-AU"/>
        </w:rPr>
        <w:t>us</w:t>
      </w:r>
      <w:r w:rsidR="000A1B0F" w:rsidRPr="5B086335">
        <w:rPr>
          <w:rFonts w:eastAsia="Calibri"/>
          <w:sz w:val="24"/>
          <w:szCs w:val="24"/>
          <w:lang w:eastAsia="en-AU"/>
        </w:rPr>
        <w:t xml:space="preserve"> that you</w:t>
      </w:r>
      <w:r w:rsidR="00E14A3D" w:rsidRPr="5B086335">
        <w:rPr>
          <w:rFonts w:eastAsia="Calibri"/>
          <w:sz w:val="24"/>
          <w:szCs w:val="24"/>
          <w:lang w:eastAsia="en-AU"/>
        </w:rPr>
        <w:t xml:space="preserve"> need to delay the surgery </w:t>
      </w:r>
      <w:r w:rsidR="008E705C" w:rsidRPr="5B086335">
        <w:rPr>
          <w:rFonts w:eastAsia="Calibri"/>
          <w:sz w:val="24"/>
          <w:szCs w:val="24"/>
          <w:lang w:eastAsia="en-AU"/>
        </w:rPr>
        <w:t xml:space="preserve">for </w:t>
      </w:r>
      <w:r w:rsidR="00F64B4B" w:rsidRPr="5B086335">
        <w:rPr>
          <w:rFonts w:eastAsia="Calibri"/>
          <w:sz w:val="24"/>
          <w:szCs w:val="24"/>
          <w:lang w:eastAsia="en-AU"/>
        </w:rPr>
        <w:t xml:space="preserve">personal </w:t>
      </w:r>
      <w:r w:rsidR="008E705C" w:rsidRPr="5B086335">
        <w:rPr>
          <w:rFonts w:eastAsia="Calibri"/>
          <w:sz w:val="24"/>
          <w:szCs w:val="24"/>
          <w:lang w:eastAsia="en-AU"/>
        </w:rPr>
        <w:t>reasons</w:t>
      </w:r>
      <w:r w:rsidR="00003544" w:rsidRPr="5B086335">
        <w:rPr>
          <w:rFonts w:eastAsia="Calibri"/>
          <w:sz w:val="24"/>
          <w:szCs w:val="24"/>
          <w:lang w:eastAsia="en-AU"/>
        </w:rPr>
        <w:t>, for example work or personal commitments or a planned holiday</w:t>
      </w:r>
      <w:r w:rsidR="008E705C" w:rsidRPr="5B086335">
        <w:rPr>
          <w:rFonts w:eastAsia="Calibri"/>
          <w:sz w:val="24"/>
          <w:szCs w:val="24"/>
          <w:lang w:eastAsia="en-AU"/>
        </w:rPr>
        <w:t>.</w:t>
      </w:r>
    </w:p>
    <w:p w14:paraId="7BC8410D" w14:textId="77777777" w:rsidR="00ED5ECD" w:rsidRDefault="00ED5EC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CDC891A" w14:textId="0F305B7A" w:rsidR="00ED5ECD" w:rsidRPr="00ED5ECD" w:rsidRDefault="00ED5ECD" w:rsidP="00ED5ECD">
      <w:pPr>
        <w:rPr>
          <w:sz w:val="24"/>
          <w:szCs w:val="24"/>
        </w:rPr>
      </w:pPr>
      <w:r w:rsidRPr="5B086335">
        <w:rPr>
          <w:sz w:val="24"/>
          <w:szCs w:val="24"/>
        </w:rPr>
        <w:t>There is a maximum time that you can delay your surgery for these reasons and remain on the list.</w:t>
      </w:r>
      <w:r w:rsidR="00E81CA4" w:rsidRPr="5B086335">
        <w:rPr>
          <w:sz w:val="24"/>
          <w:szCs w:val="24"/>
        </w:rPr>
        <w:t xml:space="preserve"> </w:t>
      </w:r>
      <w:r w:rsidR="00E900AA" w:rsidRPr="5B086335">
        <w:rPr>
          <w:sz w:val="24"/>
          <w:szCs w:val="24"/>
        </w:rPr>
        <w:t>Y</w:t>
      </w:r>
      <w:r w:rsidR="00E81CA4" w:rsidRPr="5B086335">
        <w:rPr>
          <w:sz w:val="24"/>
          <w:szCs w:val="24"/>
        </w:rPr>
        <w:t>ou are in clinical urgency category &lt;insert 1, 2, or 3&gt;, which means you can ask to delay your surgery for up to &lt;</w:t>
      </w:r>
      <w:r w:rsidR="51C88F15" w:rsidRPr="5B086335">
        <w:rPr>
          <w:sz w:val="24"/>
          <w:szCs w:val="24"/>
        </w:rPr>
        <w:t xml:space="preserve">insert </w:t>
      </w:r>
      <w:r w:rsidR="001E33AD" w:rsidRPr="5B086335">
        <w:rPr>
          <w:sz w:val="24"/>
          <w:szCs w:val="24"/>
        </w:rPr>
        <w:t>30, 90 or 180</w:t>
      </w:r>
      <w:r w:rsidR="00E81CA4" w:rsidRPr="5B086335">
        <w:rPr>
          <w:sz w:val="24"/>
          <w:szCs w:val="24"/>
        </w:rPr>
        <w:t>&gt; days.</w:t>
      </w:r>
    </w:p>
    <w:p w14:paraId="3A676414" w14:textId="77777777" w:rsidR="00E141BD" w:rsidRDefault="6D702A9C" w:rsidP="00276941">
      <w:pPr>
        <w:spacing w:after="0"/>
        <w:rPr>
          <w:b/>
          <w:bCs/>
          <w:sz w:val="24"/>
          <w:szCs w:val="24"/>
          <w:u w:val="single"/>
        </w:rPr>
      </w:pPr>
      <w:r w:rsidRPr="00B512CC">
        <w:rPr>
          <w:b/>
          <w:bCs/>
          <w:sz w:val="24"/>
          <w:szCs w:val="24"/>
          <w:u w:val="single"/>
        </w:rPr>
        <w:t>What you need to do</w:t>
      </w:r>
      <w:r w:rsidR="00B512CC">
        <w:rPr>
          <w:b/>
          <w:bCs/>
          <w:sz w:val="24"/>
          <w:szCs w:val="24"/>
          <w:u w:val="single"/>
        </w:rPr>
        <w:t xml:space="preserve"> </w:t>
      </w:r>
    </w:p>
    <w:p w14:paraId="64AEA7F1" w14:textId="37EDD73F" w:rsidR="00276941" w:rsidRDefault="003E35F3" w:rsidP="00276941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560C3">
        <w:rPr>
          <w:rFonts w:eastAsia="Calibri" w:cstheme="minorHAnsi"/>
          <w:b/>
          <w:bCs/>
          <w:sz w:val="24"/>
          <w:szCs w:val="24"/>
          <w:lang w:eastAsia="en-AU"/>
        </w:rPr>
        <w:t>Please tell us when you will be available for your surgery</w:t>
      </w:r>
      <w:r w:rsidR="008811E2">
        <w:rPr>
          <w:rFonts w:eastAsia="Calibri" w:cstheme="minorHAnsi"/>
          <w:b/>
          <w:bCs/>
          <w:sz w:val="24"/>
          <w:szCs w:val="24"/>
          <w:lang w:eastAsia="en-AU"/>
        </w:rPr>
        <w:t xml:space="preserve"> </w:t>
      </w:r>
      <w:r w:rsidR="008811E2">
        <w:rPr>
          <w:rFonts w:eastAsia="Calibri"/>
          <w:sz w:val="24"/>
          <w:szCs w:val="24"/>
          <w:lang w:eastAsia="en-AU"/>
        </w:rPr>
        <w:t>by calling &lt;Name&gt; &lt;Position&gt; on &lt;Contact phone number&gt;</w:t>
      </w:r>
      <w:r w:rsidR="008811E2" w:rsidRPr="00F657BA">
        <w:rPr>
          <w:rFonts w:eastAsia="Calibri"/>
          <w:sz w:val="24"/>
          <w:szCs w:val="24"/>
          <w:lang w:eastAsia="en-AU"/>
        </w:rPr>
        <w:t>.</w:t>
      </w:r>
      <w:r>
        <w:rPr>
          <w:rFonts w:eastAsia="Calibri" w:cstheme="minorHAnsi"/>
          <w:sz w:val="24"/>
          <w:szCs w:val="24"/>
          <w:lang w:eastAsia="en-AU"/>
        </w:rPr>
        <w:t xml:space="preserve"> If you do not call the hospital w</w:t>
      </w:r>
      <w:r w:rsidR="00E4562F">
        <w:rPr>
          <w:rFonts w:eastAsia="Calibri" w:cstheme="minorHAnsi"/>
          <w:sz w:val="24"/>
          <w:szCs w:val="24"/>
          <w:lang w:eastAsia="en-AU"/>
        </w:rPr>
        <w:t xml:space="preserve">e will contact </w:t>
      </w:r>
      <w:r w:rsidR="00C602F1">
        <w:rPr>
          <w:rFonts w:eastAsia="Calibri" w:cstheme="minorHAnsi"/>
          <w:sz w:val="24"/>
          <w:szCs w:val="24"/>
          <w:lang w:eastAsia="en-AU"/>
        </w:rPr>
        <w:t xml:space="preserve">you </w:t>
      </w:r>
      <w:r>
        <w:rPr>
          <w:rFonts w:eastAsia="Calibri" w:cstheme="minorHAnsi"/>
          <w:sz w:val="24"/>
          <w:szCs w:val="24"/>
          <w:lang w:eastAsia="en-AU"/>
        </w:rPr>
        <w:t xml:space="preserve">before </w:t>
      </w:r>
      <w:r w:rsidR="00FB5DF2">
        <w:rPr>
          <w:rFonts w:eastAsia="Calibri" w:cstheme="minorHAnsi"/>
          <w:sz w:val="24"/>
          <w:szCs w:val="24"/>
          <w:lang w:eastAsia="en-AU"/>
        </w:rPr>
        <w:t xml:space="preserve">the maximum time to delay your </w:t>
      </w:r>
      <w:r w:rsidR="005B393D">
        <w:rPr>
          <w:rFonts w:eastAsia="Calibri" w:cstheme="minorHAnsi"/>
          <w:sz w:val="24"/>
          <w:szCs w:val="24"/>
          <w:lang w:eastAsia="en-AU"/>
        </w:rPr>
        <w:t xml:space="preserve">surgery </w:t>
      </w:r>
      <w:r w:rsidR="00FB5DF2">
        <w:rPr>
          <w:rFonts w:eastAsia="Calibri" w:cstheme="minorHAnsi"/>
          <w:sz w:val="24"/>
          <w:szCs w:val="24"/>
          <w:lang w:eastAsia="en-AU"/>
        </w:rPr>
        <w:t>expires.</w:t>
      </w:r>
    </w:p>
    <w:p w14:paraId="10A7B15A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71AA1A4" w14:textId="77777777" w:rsidR="00C3710F" w:rsidRDefault="00486E5F" w:rsidP="00880F75">
      <w:pPr>
        <w:spacing w:after="0"/>
        <w:rPr>
          <w:rFonts w:eastAsia="Calibri"/>
          <w:sz w:val="24"/>
          <w:szCs w:val="24"/>
          <w:lang w:eastAsia="en-AU"/>
        </w:rPr>
      </w:pPr>
      <w:r w:rsidRPr="5F938A84">
        <w:rPr>
          <w:rFonts w:eastAsia="Calibri"/>
          <w:sz w:val="24"/>
          <w:szCs w:val="24"/>
          <w:lang w:eastAsia="en-AU"/>
        </w:rPr>
        <w:t xml:space="preserve">The time you </w:t>
      </w:r>
      <w:r w:rsidR="00F516F2" w:rsidRPr="5F938A84">
        <w:rPr>
          <w:rFonts w:eastAsia="Calibri"/>
          <w:sz w:val="24"/>
          <w:szCs w:val="24"/>
          <w:lang w:eastAsia="en-AU"/>
        </w:rPr>
        <w:t>are</w:t>
      </w:r>
      <w:r w:rsidRPr="5F938A84">
        <w:rPr>
          <w:rFonts w:eastAsia="Calibri"/>
          <w:sz w:val="24"/>
          <w:szCs w:val="24"/>
          <w:lang w:eastAsia="en-AU"/>
        </w:rPr>
        <w:t xml:space="preserve"> listed as ‘not ready for surgery’ </w:t>
      </w:r>
      <w:r w:rsidR="00F516F2" w:rsidRPr="5F938A84">
        <w:rPr>
          <w:rFonts w:eastAsia="Calibri"/>
          <w:sz w:val="24"/>
          <w:szCs w:val="24"/>
          <w:lang w:eastAsia="en-AU"/>
        </w:rPr>
        <w:t>for any reason will not be counted in your overall waiting time.</w:t>
      </w:r>
      <w:r w:rsidRPr="5F938A84">
        <w:rPr>
          <w:rFonts w:eastAsia="Calibri"/>
          <w:sz w:val="24"/>
          <w:szCs w:val="24"/>
          <w:lang w:eastAsia="en-AU"/>
        </w:rPr>
        <w:t xml:space="preserve"> </w:t>
      </w:r>
    </w:p>
    <w:p w14:paraId="00080F4D" w14:textId="77777777" w:rsidR="00C3710F" w:rsidRDefault="00C3710F" w:rsidP="00880F75">
      <w:pPr>
        <w:spacing w:after="0"/>
        <w:rPr>
          <w:rFonts w:eastAsia="Calibri"/>
          <w:sz w:val="24"/>
          <w:szCs w:val="24"/>
          <w:lang w:eastAsia="en-AU"/>
        </w:rPr>
      </w:pPr>
    </w:p>
    <w:p w14:paraId="2342E08C" w14:textId="43B7DF8D" w:rsidR="000614EB" w:rsidRPr="00BB07B0" w:rsidRDefault="00B512CC" w:rsidP="00880F7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if your condition changes?</w:t>
      </w:r>
    </w:p>
    <w:p w14:paraId="272272DC" w14:textId="7030A766" w:rsidR="000614EB" w:rsidRPr="00650CD0" w:rsidRDefault="004B1F4F" w:rsidP="00880F75">
      <w:pPr>
        <w:spacing w:after="0"/>
        <w:rPr>
          <w:sz w:val="24"/>
          <w:szCs w:val="24"/>
        </w:rPr>
      </w:pPr>
      <w:r w:rsidRPr="4F036FD9">
        <w:rPr>
          <w:rFonts w:eastAsia="Calibri"/>
          <w:sz w:val="24"/>
          <w:szCs w:val="24"/>
          <w:lang w:eastAsia="en-AU"/>
        </w:rPr>
        <w:t>Your health is important to us.</w:t>
      </w:r>
      <w:r w:rsidRPr="4F036FD9">
        <w:rPr>
          <w:sz w:val="24"/>
          <w:szCs w:val="24"/>
        </w:rPr>
        <w:t xml:space="preserve"> </w:t>
      </w:r>
      <w:r w:rsidR="000614EB" w:rsidRPr="4F036FD9">
        <w:rPr>
          <w:b/>
          <w:bCs/>
          <w:sz w:val="24"/>
          <w:szCs w:val="24"/>
        </w:rPr>
        <w:t xml:space="preserve">If your </w:t>
      </w:r>
      <w:r w:rsidR="009B79A0" w:rsidRPr="4F036FD9">
        <w:rPr>
          <w:b/>
          <w:bCs/>
          <w:sz w:val="24"/>
          <w:szCs w:val="24"/>
        </w:rPr>
        <w:t>health</w:t>
      </w:r>
      <w:r w:rsidR="000614EB" w:rsidRPr="4F036FD9">
        <w:rPr>
          <w:b/>
          <w:bCs/>
          <w:sz w:val="24"/>
          <w:szCs w:val="24"/>
        </w:rPr>
        <w:t xml:space="preserve"> condition </w:t>
      </w:r>
      <w:r w:rsidR="00B53C4B" w:rsidRPr="4F036FD9">
        <w:rPr>
          <w:b/>
          <w:bCs/>
          <w:sz w:val="24"/>
          <w:szCs w:val="24"/>
        </w:rPr>
        <w:t>changes while you are waiting for surgery please contact your General Practitioner (GP)</w:t>
      </w:r>
      <w:r w:rsidR="00F60522" w:rsidRPr="4F036FD9">
        <w:rPr>
          <w:b/>
          <w:bCs/>
          <w:sz w:val="24"/>
          <w:szCs w:val="24"/>
        </w:rPr>
        <w:t xml:space="preserve"> for advice or </w:t>
      </w:r>
      <w:r w:rsidR="00F60522" w:rsidRPr="4F036FD9">
        <w:rPr>
          <w:rFonts w:eastAsia="Calibri"/>
          <w:b/>
          <w:bCs/>
          <w:sz w:val="24"/>
          <w:szCs w:val="24"/>
          <w:lang w:eastAsia="en-AU"/>
        </w:rPr>
        <w:t>call &lt;</w:t>
      </w:r>
      <w:r w:rsidR="0022495B" w:rsidRPr="4F036FD9">
        <w:rPr>
          <w:rFonts w:eastAsia="Calibri"/>
          <w:b/>
          <w:bCs/>
          <w:sz w:val="24"/>
          <w:szCs w:val="24"/>
          <w:lang w:eastAsia="en-AU"/>
        </w:rPr>
        <w:t>N</w:t>
      </w:r>
      <w:r w:rsidR="00F60522" w:rsidRPr="4F036FD9">
        <w:rPr>
          <w:rFonts w:eastAsia="Calibri"/>
          <w:b/>
          <w:bCs/>
          <w:sz w:val="24"/>
          <w:szCs w:val="24"/>
          <w:lang w:eastAsia="en-AU"/>
        </w:rPr>
        <w:t xml:space="preserve">ame&gt; </w:t>
      </w:r>
      <w:r w:rsidR="00650CD0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</w:t>
      </w:r>
      <w:r w:rsidR="0022495B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S</w:t>
      </w:r>
      <w:r w:rsidR="00650CD0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urgical unit res</w:t>
      </w:r>
      <w:r w:rsidR="2E3C6CBD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</w:t>
      </w:r>
      <w:r w:rsidR="00650CD0" w:rsidRPr="4F036FD9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onsible for care&gt; </w:t>
      </w:r>
      <w:r w:rsidR="00F60522" w:rsidRPr="4F036FD9">
        <w:rPr>
          <w:rFonts w:eastAsia="Calibri"/>
          <w:b/>
          <w:bCs/>
          <w:sz w:val="24"/>
          <w:szCs w:val="24"/>
          <w:lang w:eastAsia="en-AU"/>
        </w:rPr>
        <w:t>on &lt;</w:t>
      </w:r>
      <w:r w:rsidR="0022495B" w:rsidRPr="4F036FD9">
        <w:rPr>
          <w:rFonts w:eastAsia="Calibri"/>
          <w:b/>
          <w:bCs/>
          <w:sz w:val="24"/>
          <w:szCs w:val="24"/>
          <w:lang w:eastAsia="en-AU"/>
        </w:rPr>
        <w:t>C</w:t>
      </w:r>
      <w:r w:rsidR="00F60522" w:rsidRPr="4F036FD9">
        <w:rPr>
          <w:rFonts w:eastAsia="Calibri"/>
          <w:b/>
          <w:bCs/>
          <w:sz w:val="24"/>
          <w:szCs w:val="24"/>
          <w:lang w:eastAsia="en-AU"/>
        </w:rPr>
        <w:t>ontact phone number&gt;</w:t>
      </w:r>
      <w:r w:rsidRPr="4F036FD9">
        <w:rPr>
          <w:rFonts w:eastAsia="Calibri"/>
          <w:b/>
          <w:bCs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546F12A0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lastRenderedPageBreak/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22495B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22495B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FE0FFF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0C898786" w14:textId="6CD8D3A0" w:rsidR="005B393D" w:rsidRDefault="005B393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know when you will be available for your surgery</w:t>
      </w:r>
      <w:r w:rsidRPr="002E405B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51FA6C58" w14:textId="02297C13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109699D3" w14:textId="227B5127" w:rsidR="00235CAB" w:rsidRPr="00530040" w:rsidRDefault="0048117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change your contact details</w:t>
      </w:r>
      <w:r w:rsidR="002E405B" w:rsidRPr="00530040">
        <w:rPr>
          <w:rFonts w:eastAsia="Calibri" w:cstheme="minorHAnsi"/>
          <w:sz w:val="24"/>
          <w:szCs w:val="24"/>
          <w:lang w:eastAsia="en-AU"/>
        </w:rPr>
        <w:t>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2334" w14:textId="77777777" w:rsidR="002A52C1" w:rsidRDefault="002A52C1">
      <w:r>
        <w:separator/>
      </w:r>
    </w:p>
  </w:endnote>
  <w:endnote w:type="continuationSeparator" w:id="0">
    <w:p w14:paraId="2307DB2C" w14:textId="77777777" w:rsidR="002A52C1" w:rsidRDefault="002A52C1">
      <w:r>
        <w:continuationSeparator/>
      </w:r>
    </w:p>
  </w:endnote>
  <w:endnote w:type="continuationNotice" w:id="1">
    <w:p w14:paraId="01816505" w14:textId="77777777" w:rsidR="002A52C1" w:rsidRDefault="002A52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BA60" w14:textId="0F001675" w:rsidR="004B4A80" w:rsidRDefault="001908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6A4C44" wp14:editId="4BF190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C4F45" w14:textId="5D29E6FA" w:rsidR="001908B3" w:rsidRPr="001908B3" w:rsidRDefault="001908B3" w:rsidP="001908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08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A4C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36C4F45" w14:textId="5D29E6FA" w:rsidR="001908B3" w:rsidRPr="001908B3" w:rsidRDefault="001908B3" w:rsidP="001908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908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1837A70B" w:rsidR="004031EA" w:rsidRPr="00FE0FFF" w:rsidRDefault="001908B3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101C73" wp14:editId="787B3D6D">
              <wp:simplePos x="719232" y="1013429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B1ADA" w14:textId="55E1DA90" w:rsidR="001908B3" w:rsidRPr="001908B3" w:rsidRDefault="001908B3" w:rsidP="001908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08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01C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71B1ADA" w14:textId="55E1DA90" w:rsidR="001908B3" w:rsidRPr="001908B3" w:rsidRDefault="001908B3" w:rsidP="001908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908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cstheme="minorHAnsi"/>
        <w:i/>
        <w:iCs/>
        <w:noProof/>
        <w:color w:val="000000"/>
        <w:sz w:val="16"/>
        <w:szCs w:val="16"/>
        <w:lang w:eastAsia="en-AU"/>
      </w:rPr>
      <w:alias w:val="Title"/>
      <w:tag w:val=""/>
      <w:id w:val="1793321655"/>
      <w:placeholder>
        <w:docPart w:val="B1806C5544604F5D8D394FD0A6E042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8717AA3" w14:textId="07D9BABA" w:rsidR="004031EA" w:rsidRPr="00FE0FFF" w:rsidRDefault="001560C3" w:rsidP="00B37D20">
        <w:pPr>
          <w:pStyle w:val="Footer"/>
          <w:jc w:val="right"/>
          <w:rPr>
            <w:i/>
            <w:iCs/>
            <w:sz w:val="16"/>
            <w:szCs w:val="16"/>
          </w:rPr>
        </w:pPr>
        <w:r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>On surgery preparation list 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7FEB" w14:textId="292D3AD6" w:rsidR="004B4A80" w:rsidRDefault="001908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36E3F5" wp14:editId="750C73D6">
              <wp:simplePos x="719232" y="102246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23142" w14:textId="4638722A" w:rsidR="001908B3" w:rsidRPr="001908B3" w:rsidRDefault="001908B3" w:rsidP="001908B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08B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6E3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523142" w14:textId="4638722A" w:rsidR="001908B3" w:rsidRPr="001908B3" w:rsidRDefault="001908B3" w:rsidP="001908B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1908B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71ED" w14:textId="77777777" w:rsidR="002A52C1" w:rsidRDefault="002A52C1" w:rsidP="002862F1">
      <w:pPr>
        <w:spacing w:before="120"/>
      </w:pPr>
      <w:r>
        <w:separator/>
      </w:r>
    </w:p>
  </w:footnote>
  <w:footnote w:type="continuationSeparator" w:id="0">
    <w:p w14:paraId="140CE216" w14:textId="77777777" w:rsidR="002A52C1" w:rsidRDefault="002A52C1">
      <w:r>
        <w:continuationSeparator/>
      </w:r>
    </w:p>
  </w:footnote>
  <w:footnote w:type="continuationNotice" w:id="1">
    <w:p w14:paraId="2FA747DB" w14:textId="77777777" w:rsidR="002A52C1" w:rsidRDefault="002A52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F506" w14:textId="77777777" w:rsidR="004B4A80" w:rsidRDefault="004B4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DF0E" w14:textId="77777777" w:rsidR="004B4A80" w:rsidRDefault="004B4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xxxx xxxx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>email: xxxxx</w:t>
    </w:r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225D"/>
    <w:rsid w:val="00063F89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16B59"/>
    <w:rsid w:val="00120BD3"/>
    <w:rsid w:val="00121A75"/>
    <w:rsid w:val="00122FEA"/>
    <w:rsid w:val="001232BD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2D35"/>
    <w:rsid w:val="001438AC"/>
    <w:rsid w:val="001447B3"/>
    <w:rsid w:val="00145582"/>
    <w:rsid w:val="001517B3"/>
    <w:rsid w:val="00151961"/>
    <w:rsid w:val="001560C3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8B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33AD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95B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52C1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E01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6985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26A"/>
    <w:rsid w:val="00412507"/>
    <w:rsid w:val="00412E96"/>
    <w:rsid w:val="004135FD"/>
    <w:rsid w:val="004148F9"/>
    <w:rsid w:val="004166B2"/>
    <w:rsid w:val="0042084E"/>
    <w:rsid w:val="00424D65"/>
    <w:rsid w:val="00432AC4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80"/>
    <w:rsid w:val="004B6250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24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17AF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0A9"/>
    <w:rsid w:val="006B710D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33B68"/>
    <w:rsid w:val="00840A52"/>
    <w:rsid w:val="0084268F"/>
    <w:rsid w:val="00847655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1E2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B79A0"/>
    <w:rsid w:val="009C127A"/>
    <w:rsid w:val="009C36BF"/>
    <w:rsid w:val="009C6DB0"/>
    <w:rsid w:val="009C78BD"/>
    <w:rsid w:val="009C7A7E"/>
    <w:rsid w:val="009D02E8"/>
    <w:rsid w:val="009D0543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7A3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4D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39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6E44"/>
    <w:rsid w:val="00B37D20"/>
    <w:rsid w:val="00B415DB"/>
    <w:rsid w:val="00B44A60"/>
    <w:rsid w:val="00B45141"/>
    <w:rsid w:val="00B512CC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7B0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10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1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4303"/>
    <w:rsid w:val="00CA5989"/>
    <w:rsid w:val="00CA6611"/>
    <w:rsid w:val="00CB177C"/>
    <w:rsid w:val="00CB5B6B"/>
    <w:rsid w:val="00CB62A7"/>
    <w:rsid w:val="00CB7DC4"/>
    <w:rsid w:val="00CC1045"/>
    <w:rsid w:val="00CC189D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97D6F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1BD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1CA4"/>
    <w:rsid w:val="00E82C55"/>
    <w:rsid w:val="00E832CB"/>
    <w:rsid w:val="00E84B83"/>
    <w:rsid w:val="00E851B1"/>
    <w:rsid w:val="00E87E47"/>
    <w:rsid w:val="00E900AA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441E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6DCD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0FFF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11A806C5"/>
    <w:rsid w:val="12326F2F"/>
    <w:rsid w:val="1485EBAB"/>
    <w:rsid w:val="16B971D9"/>
    <w:rsid w:val="18CA77BD"/>
    <w:rsid w:val="2B94703A"/>
    <w:rsid w:val="2E3C6CBD"/>
    <w:rsid w:val="3C382631"/>
    <w:rsid w:val="4AFC8E2F"/>
    <w:rsid w:val="4F036FD9"/>
    <w:rsid w:val="4F8DD843"/>
    <w:rsid w:val="51C88F15"/>
    <w:rsid w:val="58189D0F"/>
    <w:rsid w:val="5AC09992"/>
    <w:rsid w:val="5B086335"/>
    <w:rsid w:val="5F938A84"/>
    <w:rsid w:val="6D702A9C"/>
    <w:rsid w:val="7D71C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06C5544604F5D8D394FD0A6E0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750C-B2B2-4D2B-A80B-AF51BE5E4778}"/>
      </w:docPartPr>
      <w:docPartBody>
        <w:p w:rsidR="00516C8B" w:rsidRDefault="0082133D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D"/>
    <w:rsid w:val="001306CD"/>
    <w:rsid w:val="00222097"/>
    <w:rsid w:val="002921CC"/>
    <w:rsid w:val="00350F28"/>
    <w:rsid w:val="00516C8B"/>
    <w:rsid w:val="0082133D"/>
    <w:rsid w:val="0089676A"/>
    <w:rsid w:val="00906ECD"/>
    <w:rsid w:val="00B36A0C"/>
    <w:rsid w:val="00E35B82"/>
    <w:rsid w:val="00E835D5"/>
    <w:rsid w:val="00E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3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213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schemas.microsoft.com/office/infopath/2007/PartnerControls"/>
    <ds:schemaRef ds:uri="6060adbb-d777-4224-ba8a-6d2bd1ccbbcc"/>
    <ds:schemaRef ds:uri="04ed2268-8bc4-43a2-995d-d63598678b97"/>
  </ds:schemaRefs>
</ds:datastoreItem>
</file>

<file path=customXml/itemProps3.xml><?xml version="1.0" encoding="utf-8"?>
<ds:datastoreItem xmlns:ds="http://schemas.openxmlformats.org/officeDocument/2006/customXml" ds:itemID="{2D865790-CF0C-4CF0-8AE5-8467A174D19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1CD48D3-2A18-44CC-92B8-2AF459418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>Victorian Government, Department of Health</Company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3</cp:revision>
  <cp:lastPrinted>2019-06-12T00:51:00Z</cp:lastPrinted>
  <dcterms:created xsi:type="dcterms:W3CDTF">2024-02-28T03:38:00Z</dcterms:created>
  <dcterms:modified xsi:type="dcterms:W3CDTF">2024-02-28T04:37:00Z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2023-10-02T02:18:47Z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38ddec34-a860-4810-8c8e-3abd568a08ad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2023-11-06T03:46:33Z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a8385c50-aadc-456c-90cc-9b58adc026e5</vt:lpwstr>
  </property>
  <property fmtid="{D5CDD505-2E9C-101B-9397-08002B2CF9AE}" pid="30" name="MSIP_Label_43e64453-338c-4f93-8a4d-0039a0a41f2a_ContentBits">
    <vt:lpwstr>2</vt:lpwstr>
  </property>
</Properties>
</file>