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542698" w:rsidRPr="00542698" w14:paraId="4FEFCBD3" w14:textId="77777777" w:rsidTr="00650CD0">
        <w:trPr>
          <w:trHeight w:val="1382"/>
        </w:trPr>
        <w:tc>
          <w:tcPr>
            <w:tcW w:w="2573" w:type="dxa"/>
            <w:vAlign w:val="center"/>
          </w:tcPr>
          <w:p w14:paraId="0C1D0259" w14:textId="77777777" w:rsidR="00542698" w:rsidRPr="00542698" w:rsidRDefault="00542698" w:rsidP="00AC71A3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56845FB3" w14:textId="475A5185" w:rsidR="005B1141" w:rsidRPr="001422F0" w:rsidRDefault="00142A21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0EBE0AB9" wp14:editId="6266C73D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2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2"/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2F584C57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5525CB63" w14:textId="77777777" w:rsidR="00911CBA" w:rsidRDefault="00911CBA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>[Title] [Name]</w:t>
      </w:r>
    </w:p>
    <w:p w14:paraId="5E8551E2" w14:textId="7CC4639B" w:rsidR="004C28F6" w:rsidRDefault="00911CBA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</w:t>
      </w:r>
      <w:r w:rsidR="004C28F6">
        <w:rPr>
          <w:rFonts w:eastAsia="Calibri" w:cstheme="minorHAnsi"/>
          <w:sz w:val="24"/>
          <w:szCs w:val="24"/>
          <w:lang w:eastAsia="en-AU"/>
        </w:rPr>
        <w:t>A</w:t>
      </w:r>
      <w:r>
        <w:rPr>
          <w:rFonts w:eastAsia="Calibri" w:cstheme="minorHAnsi"/>
          <w:sz w:val="24"/>
          <w:szCs w:val="24"/>
          <w:lang w:eastAsia="en-AU"/>
        </w:rPr>
        <w:t>ddress line 1</w:t>
      </w:r>
      <w:r w:rsidR="004C28F6">
        <w:rPr>
          <w:rFonts w:eastAsia="Calibri" w:cstheme="minorHAnsi"/>
          <w:sz w:val="24"/>
          <w:szCs w:val="24"/>
          <w:lang w:eastAsia="en-AU"/>
        </w:rPr>
        <w:t>]</w:t>
      </w:r>
    </w:p>
    <w:p w14:paraId="5A9036A1" w14:textId="5C9C3FF8" w:rsidR="005B1141" w:rsidRPr="001422F0" w:rsidRDefault="004C28F6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[Address line 2]</w:t>
      </w:r>
    </w:p>
    <w:p w14:paraId="698CA7FC" w14:textId="6764DE05" w:rsidR="005B1141" w:rsidRPr="001422F0" w:rsidRDefault="004C28F6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[</w:t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Suburb</w:t>
      </w:r>
      <w:r>
        <w:rPr>
          <w:rFonts w:eastAsia="Times New Roman" w:cstheme="minorHAnsi"/>
          <w:sz w:val="24"/>
          <w:szCs w:val="24"/>
          <w:lang w:eastAsia="en-AU"/>
        </w:rPr>
        <w:t>] [Postcode]</w:t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 xml:space="preserve"> </w:t>
      </w:r>
    </w:p>
    <w:p w14:paraId="5B364B65" w14:textId="6EF627D1" w:rsidR="00CC2531" w:rsidRPr="00142A21" w:rsidRDefault="00BB1855" w:rsidP="00142A21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</w:rPr>
        <w:t>Need an Interpreter?</w:t>
      </w:r>
      <w:r>
        <w:rPr>
          <w:rFonts w:cstheme="minorHAnsi"/>
          <w:sz w:val="24"/>
          <w:szCs w:val="24"/>
        </w:rPr>
        <w:br/>
      </w:r>
      <w:r w:rsidRPr="007446D2"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4E484ED3" wp14:editId="4704D8C2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c</w:t>
      </w:r>
      <w:r w:rsidRPr="007446D2">
        <w:rPr>
          <w:rFonts w:cstheme="minorHAnsi"/>
          <w:sz w:val="24"/>
          <w:szCs w:val="24"/>
        </w:rPr>
        <w:t xml:space="preserve">all: (03)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  <w:r w:rsidRPr="007446D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</w:p>
    <w:p w14:paraId="4CF74A37" w14:textId="77777777" w:rsidR="000F2626" w:rsidRDefault="000F2626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6F556C77" w14:textId="77777777" w:rsidR="00AF306B" w:rsidRPr="001422F0" w:rsidRDefault="00AF306B" w:rsidP="3012E066">
      <w:pPr>
        <w:spacing w:after="0"/>
        <w:rPr>
          <w:rFonts w:eastAsia="Calibri"/>
          <w:sz w:val="24"/>
          <w:szCs w:val="24"/>
          <w:lang w:eastAsia="en-AU"/>
        </w:rPr>
      </w:pPr>
    </w:p>
    <w:p w14:paraId="71F36F27" w14:textId="77777777" w:rsidR="004C76D4" w:rsidRPr="004C76D4" w:rsidRDefault="02B8A1A9" w:rsidP="3012E066">
      <w:pPr>
        <w:spacing w:after="0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4C76D4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Why are we contacting you?</w:t>
      </w:r>
      <w:r w:rsidR="008174EC" w:rsidRPr="004C76D4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3EAD844D" w14:textId="5FFFC347" w:rsidR="00142A21" w:rsidRPr="004C76D4" w:rsidRDefault="02B8A1A9" w:rsidP="3012E066">
      <w:pPr>
        <w:spacing w:after="0"/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</w:pPr>
      <w:r w:rsidRPr="004C76D4">
        <w:rPr>
          <w:rFonts w:ascii="Arial" w:eastAsia="Arial" w:hAnsi="Arial" w:cs="Arial"/>
          <w:noProof/>
          <w:color w:val="000000" w:themeColor="text1"/>
          <w:sz w:val="24"/>
          <w:szCs w:val="24"/>
        </w:rPr>
        <w:t xml:space="preserve">We are writing to confirm that </w:t>
      </w:r>
      <w:r w:rsidR="65173A2A" w:rsidRPr="004C76D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y</w:t>
      </w:r>
      <w:r w:rsidR="00142A21" w:rsidRPr="004C76D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ou a</w:t>
      </w:r>
      <w:r w:rsidR="00620AC7" w:rsidRPr="004C76D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re now on the planned surgery preparation list </w:t>
      </w:r>
      <w:r w:rsidR="00C22539" w:rsidRPr="004C76D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but you are not</w:t>
      </w:r>
      <w:r w:rsidR="000D1B63" w:rsidRPr="004C76D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</w:t>
      </w:r>
      <w:r w:rsidR="00620AC7" w:rsidRPr="004C76D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ready for surgery</w:t>
      </w:r>
      <w:r w:rsidR="00C22539" w:rsidRPr="004C76D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for </w:t>
      </w:r>
      <w:r w:rsidR="00F64B4B" w:rsidRPr="004C76D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personal</w:t>
      </w:r>
      <w:r w:rsidR="00C22539" w:rsidRPr="004C76D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reasons</w:t>
      </w:r>
      <w:r w:rsidR="004F375C" w:rsidRPr="004C76D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.</w:t>
      </w:r>
      <w:r w:rsidR="00142A21" w:rsidRPr="004C76D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</w:t>
      </w:r>
    </w:p>
    <w:p w14:paraId="01C5E18F" w14:textId="77777777" w:rsidR="00FF2F76" w:rsidRDefault="00FF2F76" w:rsidP="00AF306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35C598B2" w14:textId="56D0CA06" w:rsidR="00CF1B0A" w:rsidRDefault="00CF1B0A" w:rsidP="00019E4A">
      <w:pPr>
        <w:spacing w:after="0"/>
        <w:rPr>
          <w:rFonts w:eastAsia="Times New Roman"/>
          <w:noProof/>
          <w:color w:val="000000"/>
          <w:sz w:val="24"/>
          <w:szCs w:val="24"/>
          <w:lang w:eastAsia="en-AU"/>
        </w:rPr>
      </w:pPr>
      <w:r w:rsidRPr="00019E4A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You </w:t>
      </w:r>
      <w:r w:rsidR="00131070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are on the list to receive &lt;Proposed procedure&gt; at </w:t>
      </w:r>
      <w:r w:rsidR="00B10BEB" w:rsidRPr="00019E4A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&lt;</w:t>
      </w:r>
      <w:r w:rsidR="00DD3476" w:rsidRPr="00019E4A">
        <w:rPr>
          <w:rFonts w:eastAsia="Times New Roman"/>
          <w:noProof/>
          <w:color w:val="000000" w:themeColor="text1"/>
          <w:sz w:val="24"/>
          <w:szCs w:val="24"/>
          <w:lang w:eastAsia="en-AU"/>
        </w:rPr>
        <w:t>S</w:t>
      </w:r>
      <w:r w:rsidR="00B10BEB" w:rsidRPr="00019E4A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urgical unit </w:t>
      </w:r>
      <w:r w:rsidR="000F62A2" w:rsidRPr="000F62A2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responsible </w:t>
      </w:r>
      <w:r w:rsidR="00B10BEB" w:rsidRPr="00019E4A">
        <w:rPr>
          <w:rFonts w:eastAsia="Times New Roman"/>
          <w:noProof/>
          <w:color w:val="000000" w:themeColor="text1"/>
          <w:sz w:val="24"/>
          <w:szCs w:val="24"/>
          <w:lang w:eastAsia="en-AU"/>
        </w:rPr>
        <w:t>for care&gt;</w:t>
      </w:r>
      <w:r w:rsidR="00336457">
        <w:rPr>
          <w:rFonts w:eastAsia="Times New Roman"/>
          <w:noProof/>
          <w:color w:val="000000" w:themeColor="text1"/>
          <w:sz w:val="24"/>
          <w:szCs w:val="24"/>
          <w:lang w:eastAsia="en-AU"/>
        </w:rPr>
        <w:t>,</w:t>
      </w:r>
      <w:r w:rsidR="00336457" w:rsidRPr="00019E4A" w:rsidDel="00336457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</w:t>
      </w:r>
      <w:r w:rsidRPr="00019E4A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&lt;</w:t>
      </w:r>
      <w:r w:rsidR="00486AEC" w:rsidRPr="00019E4A">
        <w:rPr>
          <w:rFonts w:eastAsia="Times New Roman"/>
          <w:noProof/>
          <w:color w:val="000000" w:themeColor="text1"/>
          <w:sz w:val="24"/>
          <w:szCs w:val="24"/>
          <w:lang w:eastAsia="en-AU"/>
        </w:rPr>
        <w:t>H</w:t>
      </w:r>
      <w:r w:rsidRPr="00019E4A">
        <w:rPr>
          <w:rFonts w:eastAsia="Times New Roman"/>
          <w:noProof/>
          <w:color w:val="000000" w:themeColor="text1"/>
          <w:sz w:val="24"/>
          <w:szCs w:val="24"/>
          <w:lang w:eastAsia="en-AU"/>
        </w:rPr>
        <w:t>ealth service name</w:t>
      </w:r>
      <w:r w:rsidR="00B10BEB" w:rsidRPr="00019E4A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&gt;</w:t>
      </w:r>
      <w:r w:rsidRPr="00019E4A">
        <w:rPr>
          <w:rFonts w:eastAsia="Times New Roman"/>
          <w:noProof/>
          <w:color w:val="000000" w:themeColor="text1"/>
          <w:sz w:val="24"/>
          <w:szCs w:val="24"/>
          <w:lang w:eastAsia="en-AU"/>
        </w:rPr>
        <w:t>.</w:t>
      </w:r>
      <w:r w:rsidR="00236747" w:rsidRPr="00019E4A">
        <w:rPr>
          <w:rFonts w:eastAsia="Calibri"/>
          <w:sz w:val="24"/>
          <w:szCs w:val="24"/>
          <w:lang w:eastAsia="en-AU"/>
        </w:rPr>
        <w:t xml:space="preserve">  </w:t>
      </w:r>
    </w:p>
    <w:p w14:paraId="4D3557A9" w14:textId="77777777" w:rsidR="00B10BEB" w:rsidRDefault="00B10BEB" w:rsidP="00AF306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09EC8E4C" w14:textId="1AF12504" w:rsidR="00E14A3D" w:rsidRDefault="002A6794" w:rsidP="77532FF9">
      <w:pPr>
        <w:spacing w:after="0"/>
        <w:rPr>
          <w:rFonts w:eastAsia="Calibri"/>
          <w:sz w:val="24"/>
          <w:szCs w:val="24"/>
          <w:lang w:eastAsia="en-AU"/>
        </w:rPr>
      </w:pPr>
      <w:r w:rsidRPr="77532FF9">
        <w:rPr>
          <w:rFonts w:eastAsia="Calibri"/>
          <w:sz w:val="24"/>
          <w:szCs w:val="24"/>
          <w:lang w:eastAsia="en-AU"/>
        </w:rPr>
        <w:t xml:space="preserve">The hospital </w:t>
      </w:r>
      <w:r w:rsidR="008D2153" w:rsidRPr="77532FF9">
        <w:rPr>
          <w:rFonts w:eastAsia="Calibri"/>
          <w:sz w:val="24"/>
          <w:szCs w:val="24"/>
          <w:lang w:eastAsia="en-AU"/>
        </w:rPr>
        <w:t>understands</w:t>
      </w:r>
      <w:r w:rsidRPr="77532FF9">
        <w:rPr>
          <w:rFonts w:eastAsia="Calibri"/>
          <w:sz w:val="24"/>
          <w:szCs w:val="24"/>
          <w:lang w:eastAsia="en-AU"/>
        </w:rPr>
        <w:t xml:space="preserve"> </w:t>
      </w:r>
      <w:r w:rsidR="00125145" w:rsidRPr="77532FF9">
        <w:rPr>
          <w:rFonts w:eastAsia="Calibri"/>
          <w:sz w:val="24"/>
          <w:szCs w:val="24"/>
          <w:lang w:eastAsia="en-AU"/>
        </w:rPr>
        <w:t xml:space="preserve">that </w:t>
      </w:r>
      <w:r w:rsidR="000A1B0F" w:rsidRPr="77532FF9">
        <w:rPr>
          <w:rFonts w:eastAsia="Calibri"/>
          <w:sz w:val="24"/>
          <w:szCs w:val="24"/>
          <w:lang w:eastAsia="en-AU"/>
        </w:rPr>
        <w:t>you</w:t>
      </w:r>
      <w:r w:rsidR="00E14A3D" w:rsidRPr="77532FF9">
        <w:rPr>
          <w:rFonts w:eastAsia="Calibri"/>
          <w:sz w:val="24"/>
          <w:szCs w:val="24"/>
          <w:lang w:eastAsia="en-AU"/>
        </w:rPr>
        <w:t xml:space="preserve"> need to delay the surgery </w:t>
      </w:r>
      <w:r w:rsidR="008E705C" w:rsidRPr="77532FF9">
        <w:rPr>
          <w:rFonts w:eastAsia="Calibri"/>
          <w:sz w:val="24"/>
          <w:szCs w:val="24"/>
          <w:lang w:eastAsia="en-AU"/>
        </w:rPr>
        <w:t xml:space="preserve">for </w:t>
      </w:r>
      <w:r w:rsidR="00F64B4B" w:rsidRPr="77532FF9">
        <w:rPr>
          <w:rFonts w:eastAsia="Calibri"/>
          <w:sz w:val="24"/>
          <w:szCs w:val="24"/>
          <w:lang w:eastAsia="en-AU"/>
        </w:rPr>
        <w:t xml:space="preserve">personal </w:t>
      </w:r>
      <w:r w:rsidR="008E705C" w:rsidRPr="77532FF9">
        <w:rPr>
          <w:rFonts w:eastAsia="Calibri"/>
          <w:sz w:val="24"/>
          <w:szCs w:val="24"/>
          <w:lang w:eastAsia="en-AU"/>
        </w:rPr>
        <w:t>reasons</w:t>
      </w:r>
      <w:r w:rsidR="00003544" w:rsidRPr="77532FF9">
        <w:rPr>
          <w:rFonts w:eastAsia="Calibri"/>
          <w:sz w:val="24"/>
          <w:szCs w:val="24"/>
          <w:lang w:eastAsia="en-AU"/>
        </w:rPr>
        <w:t>, for example work or personal commitments or a planned holiday</w:t>
      </w:r>
      <w:r w:rsidR="008E705C" w:rsidRPr="77532FF9">
        <w:rPr>
          <w:rFonts w:eastAsia="Calibri"/>
          <w:sz w:val="24"/>
          <w:szCs w:val="24"/>
          <w:lang w:eastAsia="en-AU"/>
        </w:rPr>
        <w:t xml:space="preserve">. </w:t>
      </w:r>
    </w:p>
    <w:p w14:paraId="7BC8410D" w14:textId="77777777" w:rsidR="00ED5ECD" w:rsidRDefault="00ED5ECD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7CDC891A" w14:textId="59299276" w:rsidR="00ED5ECD" w:rsidRPr="00ED5ECD" w:rsidRDefault="00ED5ECD" w:rsidP="00ED5ECD">
      <w:pPr>
        <w:rPr>
          <w:sz w:val="24"/>
          <w:szCs w:val="24"/>
        </w:rPr>
      </w:pPr>
      <w:r w:rsidRPr="77532FF9">
        <w:rPr>
          <w:sz w:val="24"/>
          <w:szCs w:val="24"/>
        </w:rPr>
        <w:t>There is a maximum time that you can delay your surgery for these reasons and remain on the list.</w:t>
      </w:r>
      <w:r w:rsidR="00EB3F5C" w:rsidRPr="77532FF9">
        <w:rPr>
          <w:rFonts w:eastAsia="Calibri"/>
          <w:sz w:val="24"/>
          <w:szCs w:val="24"/>
          <w:lang w:eastAsia="en-AU"/>
        </w:rPr>
        <w:t xml:space="preserve"> You </w:t>
      </w:r>
      <w:r w:rsidR="001010C8" w:rsidRPr="77532FF9">
        <w:rPr>
          <w:rFonts w:eastAsia="Calibri"/>
          <w:sz w:val="24"/>
          <w:szCs w:val="24"/>
          <w:lang w:eastAsia="en-AU"/>
        </w:rPr>
        <w:t>are</w:t>
      </w:r>
      <w:r w:rsidR="00EB3F5C" w:rsidRPr="77532FF9">
        <w:rPr>
          <w:rFonts w:eastAsia="Calibri"/>
          <w:sz w:val="24"/>
          <w:szCs w:val="24"/>
          <w:lang w:eastAsia="en-AU"/>
        </w:rPr>
        <w:t xml:space="preserve"> in clinical urgency category &lt;insert 1, 2 or 3&gt;, which means you can ask to delay your surgery for up to</w:t>
      </w:r>
      <w:r w:rsidR="5268939B" w:rsidRPr="77532FF9">
        <w:rPr>
          <w:rFonts w:eastAsia="Calibri"/>
          <w:sz w:val="24"/>
          <w:szCs w:val="24"/>
          <w:lang w:eastAsia="en-AU"/>
        </w:rPr>
        <w:t xml:space="preserve"> a maximum of </w:t>
      </w:r>
      <w:r w:rsidR="00EB3F5C" w:rsidRPr="77532FF9">
        <w:rPr>
          <w:rFonts w:eastAsia="Calibri"/>
          <w:sz w:val="24"/>
          <w:szCs w:val="24"/>
          <w:lang w:eastAsia="en-AU"/>
        </w:rPr>
        <w:t xml:space="preserve"> &lt;</w:t>
      </w:r>
      <w:r w:rsidR="3C6A264D" w:rsidRPr="77532FF9">
        <w:rPr>
          <w:rFonts w:eastAsia="Calibri"/>
          <w:sz w:val="24"/>
          <w:szCs w:val="24"/>
          <w:lang w:eastAsia="en-AU"/>
        </w:rPr>
        <w:t xml:space="preserve">insert </w:t>
      </w:r>
      <w:r w:rsidR="00BE3D81" w:rsidRPr="77532FF9">
        <w:rPr>
          <w:rFonts w:eastAsia="Calibri"/>
          <w:sz w:val="24"/>
          <w:szCs w:val="24"/>
          <w:lang w:eastAsia="en-AU"/>
        </w:rPr>
        <w:t>30, 90 or 180</w:t>
      </w:r>
      <w:r w:rsidR="00EB3F5C" w:rsidRPr="77532FF9">
        <w:rPr>
          <w:rFonts w:eastAsia="Calibri"/>
          <w:sz w:val="24"/>
          <w:szCs w:val="24"/>
          <w:lang w:eastAsia="en-AU"/>
        </w:rPr>
        <w:t>&gt; days.</w:t>
      </w:r>
    </w:p>
    <w:p w14:paraId="56B042D4" w14:textId="0CECD27C" w:rsidR="004C76D4" w:rsidRPr="004C76D4" w:rsidRDefault="004C76D4" w:rsidP="004C76D4">
      <w:pPr>
        <w:spacing w:after="0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4C76D4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What you need to do</w:t>
      </w:r>
    </w:p>
    <w:p w14:paraId="64AEA7F1" w14:textId="2EB09B5C" w:rsidR="00276941" w:rsidRDefault="003E35F3" w:rsidP="3012E066">
      <w:pPr>
        <w:spacing w:after="0"/>
        <w:rPr>
          <w:rFonts w:eastAsia="Calibri"/>
          <w:sz w:val="24"/>
          <w:szCs w:val="24"/>
          <w:lang w:eastAsia="en-AU"/>
        </w:rPr>
      </w:pPr>
      <w:r w:rsidRPr="3012E066">
        <w:rPr>
          <w:rFonts w:eastAsia="Calibri"/>
          <w:b/>
          <w:bCs/>
          <w:sz w:val="24"/>
          <w:szCs w:val="24"/>
          <w:lang w:eastAsia="en-AU"/>
        </w:rPr>
        <w:t>Please tell us when you will be available for your surgery</w:t>
      </w:r>
      <w:r w:rsidR="00F657BA">
        <w:rPr>
          <w:rFonts w:eastAsia="Calibri"/>
          <w:sz w:val="24"/>
          <w:szCs w:val="24"/>
          <w:lang w:eastAsia="en-AU"/>
        </w:rPr>
        <w:t xml:space="preserve"> by calling &lt;Name&gt; &lt;Position&gt; on &lt;Contact phone number&gt;</w:t>
      </w:r>
      <w:r w:rsidRPr="00F657BA">
        <w:rPr>
          <w:rFonts w:eastAsia="Calibri"/>
          <w:sz w:val="24"/>
          <w:szCs w:val="24"/>
          <w:lang w:eastAsia="en-AU"/>
        </w:rPr>
        <w:t>.</w:t>
      </w:r>
      <w:r w:rsidRPr="3012E066">
        <w:rPr>
          <w:rFonts w:eastAsia="Calibri"/>
          <w:sz w:val="24"/>
          <w:szCs w:val="24"/>
          <w:lang w:eastAsia="en-AU"/>
        </w:rPr>
        <w:t xml:space="preserve"> If you do not call the hospital w</w:t>
      </w:r>
      <w:r w:rsidR="00E4562F" w:rsidRPr="3012E066">
        <w:rPr>
          <w:rFonts w:eastAsia="Calibri"/>
          <w:sz w:val="24"/>
          <w:szCs w:val="24"/>
          <w:lang w:eastAsia="en-AU"/>
        </w:rPr>
        <w:t xml:space="preserve">e will contact </w:t>
      </w:r>
      <w:r w:rsidR="00610A8F" w:rsidRPr="3012E066">
        <w:rPr>
          <w:rFonts w:eastAsia="Calibri"/>
          <w:sz w:val="24"/>
          <w:szCs w:val="24"/>
          <w:lang w:eastAsia="en-AU"/>
        </w:rPr>
        <w:t xml:space="preserve">you </w:t>
      </w:r>
      <w:r w:rsidRPr="3012E066">
        <w:rPr>
          <w:rFonts w:eastAsia="Calibri"/>
          <w:sz w:val="24"/>
          <w:szCs w:val="24"/>
          <w:lang w:eastAsia="en-AU"/>
        </w:rPr>
        <w:t xml:space="preserve">before </w:t>
      </w:r>
      <w:r w:rsidR="00FB5DF2" w:rsidRPr="3012E066">
        <w:rPr>
          <w:rFonts w:eastAsia="Calibri"/>
          <w:sz w:val="24"/>
          <w:szCs w:val="24"/>
          <w:lang w:eastAsia="en-AU"/>
        </w:rPr>
        <w:t xml:space="preserve">the maximum time to delay your </w:t>
      </w:r>
      <w:r w:rsidR="005B393D" w:rsidRPr="3012E066">
        <w:rPr>
          <w:rFonts w:eastAsia="Calibri"/>
          <w:sz w:val="24"/>
          <w:szCs w:val="24"/>
          <w:lang w:eastAsia="en-AU"/>
        </w:rPr>
        <w:t xml:space="preserve">surgery </w:t>
      </w:r>
      <w:r w:rsidR="00FB5DF2" w:rsidRPr="3012E066">
        <w:rPr>
          <w:rFonts w:eastAsia="Calibri"/>
          <w:sz w:val="24"/>
          <w:szCs w:val="24"/>
          <w:lang w:eastAsia="en-AU"/>
        </w:rPr>
        <w:t>expires.</w:t>
      </w:r>
    </w:p>
    <w:p w14:paraId="10A7B15A" w14:textId="77777777" w:rsidR="00486E5F" w:rsidRDefault="00486E5F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2CCB3FAD" w14:textId="08D263C7" w:rsidR="3012E066" w:rsidRDefault="00486E5F" w:rsidP="3012E066">
      <w:pPr>
        <w:spacing w:after="0"/>
        <w:rPr>
          <w:rFonts w:eastAsia="Calibri"/>
          <w:sz w:val="24"/>
          <w:szCs w:val="24"/>
          <w:lang w:eastAsia="en-AU"/>
        </w:rPr>
      </w:pPr>
      <w:r w:rsidRPr="3012E066">
        <w:rPr>
          <w:rFonts w:eastAsia="Calibri"/>
          <w:sz w:val="24"/>
          <w:szCs w:val="24"/>
          <w:lang w:eastAsia="en-AU"/>
        </w:rPr>
        <w:t xml:space="preserve">The time you are listed as ‘not ready for surgery’ for any reason will not be counted in your overall waiting time. </w:t>
      </w:r>
    </w:p>
    <w:p w14:paraId="4A8DB8DE" w14:textId="77777777" w:rsidR="004C76D4" w:rsidRDefault="004C76D4" w:rsidP="3012E066">
      <w:pPr>
        <w:spacing w:after="0"/>
        <w:rPr>
          <w:sz w:val="24"/>
          <w:szCs w:val="24"/>
        </w:rPr>
      </w:pPr>
    </w:p>
    <w:p w14:paraId="546D25E4" w14:textId="0A4A75CE" w:rsidR="00F657BA" w:rsidRPr="00B56666" w:rsidRDefault="00F657BA" w:rsidP="3012E066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What i</w:t>
      </w:r>
      <w:r w:rsidR="00FC648D">
        <w:rPr>
          <w:b/>
          <w:bCs/>
          <w:sz w:val="24"/>
          <w:szCs w:val="24"/>
          <w:u w:val="single"/>
        </w:rPr>
        <w:t>f</w:t>
      </w:r>
      <w:r>
        <w:rPr>
          <w:b/>
          <w:bCs/>
          <w:sz w:val="24"/>
          <w:szCs w:val="24"/>
          <w:u w:val="single"/>
        </w:rPr>
        <w:t xml:space="preserve"> your condition changes?</w:t>
      </w:r>
    </w:p>
    <w:p w14:paraId="272272DC" w14:textId="6ED8A16D" w:rsidR="000614EB" w:rsidRPr="00650CD0" w:rsidRDefault="004B1F4F" w:rsidP="00880F75">
      <w:pPr>
        <w:spacing w:after="0"/>
        <w:rPr>
          <w:sz w:val="24"/>
          <w:szCs w:val="24"/>
        </w:rPr>
      </w:pPr>
      <w:r w:rsidRPr="00650CD0">
        <w:rPr>
          <w:rFonts w:eastAsia="Calibri" w:cstheme="minorHAnsi"/>
          <w:sz w:val="24"/>
          <w:szCs w:val="24"/>
          <w:lang w:eastAsia="en-AU"/>
        </w:rPr>
        <w:t>Your health is important to us.</w:t>
      </w:r>
      <w:r w:rsidRPr="00650CD0">
        <w:rPr>
          <w:sz w:val="24"/>
          <w:szCs w:val="24"/>
        </w:rPr>
        <w:t xml:space="preserve"> </w:t>
      </w:r>
      <w:r w:rsidR="000614EB" w:rsidRPr="00B56666">
        <w:rPr>
          <w:b/>
          <w:bCs/>
          <w:sz w:val="24"/>
          <w:szCs w:val="24"/>
        </w:rPr>
        <w:t xml:space="preserve">If your </w:t>
      </w:r>
      <w:r w:rsidR="009A2275">
        <w:rPr>
          <w:b/>
          <w:bCs/>
          <w:sz w:val="24"/>
          <w:szCs w:val="24"/>
        </w:rPr>
        <w:t>health</w:t>
      </w:r>
      <w:r w:rsidR="000614EB" w:rsidRPr="00B56666">
        <w:rPr>
          <w:b/>
          <w:bCs/>
          <w:sz w:val="24"/>
          <w:szCs w:val="24"/>
        </w:rPr>
        <w:t xml:space="preserve"> condition </w:t>
      </w:r>
      <w:r w:rsidR="00B53C4B" w:rsidRPr="00B56666">
        <w:rPr>
          <w:b/>
          <w:bCs/>
          <w:sz w:val="24"/>
          <w:szCs w:val="24"/>
        </w:rPr>
        <w:t>changes while you are waiting for surgery please contact your General Practitioner (GP)</w:t>
      </w:r>
      <w:r w:rsidR="00F60522" w:rsidRPr="00B56666">
        <w:rPr>
          <w:b/>
          <w:bCs/>
          <w:sz w:val="24"/>
          <w:szCs w:val="24"/>
        </w:rPr>
        <w:t xml:space="preserve"> for advice or </w:t>
      </w:r>
      <w:r w:rsidR="00F60522" w:rsidRPr="00B56666">
        <w:rPr>
          <w:rFonts w:eastAsia="Calibri" w:cstheme="minorHAnsi"/>
          <w:b/>
          <w:bCs/>
          <w:sz w:val="24"/>
          <w:szCs w:val="24"/>
          <w:lang w:eastAsia="en-AU"/>
        </w:rPr>
        <w:t>call &lt;</w:t>
      </w:r>
      <w:r w:rsidR="00486AEC" w:rsidRPr="00B56666">
        <w:rPr>
          <w:rFonts w:eastAsia="Calibri" w:cstheme="minorHAnsi"/>
          <w:b/>
          <w:bCs/>
          <w:sz w:val="24"/>
          <w:szCs w:val="24"/>
          <w:lang w:eastAsia="en-AU"/>
        </w:rPr>
        <w:t>N</w:t>
      </w:r>
      <w:r w:rsidR="00F60522" w:rsidRPr="00B56666">
        <w:rPr>
          <w:rFonts w:eastAsia="Calibri" w:cstheme="minorHAnsi"/>
          <w:b/>
          <w:bCs/>
          <w:sz w:val="24"/>
          <w:szCs w:val="24"/>
          <w:lang w:eastAsia="en-AU"/>
        </w:rPr>
        <w:t xml:space="preserve">ame&gt; </w:t>
      </w:r>
      <w:r w:rsidR="00650CD0" w:rsidRPr="00B56666">
        <w:rPr>
          <w:rFonts w:eastAsia="Times New Roman" w:cstheme="minorHAnsi"/>
          <w:b/>
          <w:bCs/>
          <w:noProof/>
          <w:color w:val="000000"/>
          <w:sz w:val="24"/>
          <w:szCs w:val="24"/>
          <w:lang w:eastAsia="en-AU"/>
        </w:rPr>
        <w:t>&lt;</w:t>
      </w:r>
      <w:r w:rsidR="00486AEC" w:rsidRPr="00B56666">
        <w:rPr>
          <w:rFonts w:eastAsia="Times New Roman" w:cstheme="minorHAnsi"/>
          <w:b/>
          <w:bCs/>
          <w:noProof/>
          <w:color w:val="000000"/>
          <w:sz w:val="24"/>
          <w:szCs w:val="24"/>
          <w:lang w:eastAsia="en-AU"/>
        </w:rPr>
        <w:t>S</w:t>
      </w:r>
      <w:r w:rsidR="00650CD0" w:rsidRPr="00B56666">
        <w:rPr>
          <w:rFonts w:eastAsia="Times New Roman" w:cstheme="minorHAnsi"/>
          <w:b/>
          <w:bCs/>
          <w:noProof/>
          <w:color w:val="000000"/>
          <w:sz w:val="24"/>
          <w:szCs w:val="24"/>
          <w:lang w:eastAsia="en-AU"/>
        </w:rPr>
        <w:t xml:space="preserve">urgical unit </w:t>
      </w:r>
      <w:r w:rsidR="000F62A2" w:rsidRPr="000F62A2">
        <w:rPr>
          <w:rFonts w:eastAsia="Times New Roman" w:cstheme="minorHAnsi"/>
          <w:b/>
          <w:bCs/>
          <w:noProof/>
          <w:color w:val="000000"/>
          <w:sz w:val="24"/>
          <w:szCs w:val="24"/>
          <w:lang w:eastAsia="en-AU"/>
        </w:rPr>
        <w:t xml:space="preserve">responsible </w:t>
      </w:r>
      <w:r w:rsidR="00650CD0" w:rsidRPr="00B56666">
        <w:rPr>
          <w:rFonts w:eastAsia="Times New Roman" w:cstheme="minorHAnsi"/>
          <w:b/>
          <w:bCs/>
          <w:noProof/>
          <w:color w:val="000000"/>
          <w:sz w:val="24"/>
          <w:szCs w:val="24"/>
          <w:lang w:eastAsia="en-AU"/>
        </w:rPr>
        <w:t xml:space="preserve">for care&gt; </w:t>
      </w:r>
      <w:r w:rsidR="00F60522" w:rsidRPr="00B56666">
        <w:rPr>
          <w:rFonts w:eastAsia="Calibri" w:cstheme="minorHAnsi"/>
          <w:b/>
          <w:bCs/>
          <w:sz w:val="24"/>
          <w:szCs w:val="24"/>
          <w:lang w:eastAsia="en-AU"/>
        </w:rPr>
        <w:t>on &lt;</w:t>
      </w:r>
      <w:r w:rsidR="00486AEC" w:rsidRPr="00B56666">
        <w:rPr>
          <w:rFonts w:eastAsia="Calibri" w:cstheme="minorHAnsi"/>
          <w:b/>
          <w:bCs/>
          <w:sz w:val="24"/>
          <w:szCs w:val="24"/>
          <w:lang w:eastAsia="en-AU"/>
        </w:rPr>
        <w:t>C</w:t>
      </w:r>
      <w:r w:rsidR="00F60522" w:rsidRPr="00B56666">
        <w:rPr>
          <w:rFonts w:eastAsia="Calibri" w:cstheme="minorHAnsi"/>
          <w:b/>
          <w:bCs/>
          <w:sz w:val="24"/>
          <w:szCs w:val="24"/>
          <w:lang w:eastAsia="en-AU"/>
        </w:rPr>
        <w:t>ontact phone number&gt;</w:t>
      </w:r>
      <w:r w:rsidRPr="00B56666">
        <w:rPr>
          <w:rFonts w:eastAsia="Calibri" w:cstheme="minorHAnsi"/>
          <w:b/>
          <w:bCs/>
          <w:sz w:val="24"/>
          <w:szCs w:val="24"/>
          <w:lang w:eastAsia="en-AU"/>
        </w:rPr>
        <w:t>.</w:t>
      </w:r>
    </w:p>
    <w:p w14:paraId="08A185B2" w14:textId="77777777" w:rsidR="00AF306B" w:rsidRPr="00FF2F76" w:rsidRDefault="00AF306B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1FEDED7C" w14:textId="2E731934" w:rsidR="00D23579" w:rsidRPr="00650CD0" w:rsidRDefault="00142A21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650CD0">
        <w:rPr>
          <w:rFonts w:eastAsia="Calibri" w:cstheme="minorHAnsi"/>
          <w:sz w:val="24"/>
          <w:szCs w:val="24"/>
          <w:lang w:eastAsia="en-AU"/>
        </w:rPr>
        <w:lastRenderedPageBreak/>
        <w:t xml:space="preserve">Please call 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&lt;</w:t>
      </w:r>
      <w:r w:rsidR="00486AEC">
        <w:rPr>
          <w:rFonts w:eastAsia="Calibri" w:cstheme="minorHAnsi"/>
          <w:sz w:val="24"/>
          <w:szCs w:val="24"/>
          <w:lang w:eastAsia="en-AU"/>
        </w:rPr>
        <w:t>N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ame&gt; &lt;</w:t>
      </w:r>
      <w:r w:rsidR="00486AEC">
        <w:rPr>
          <w:rFonts w:eastAsia="Calibri" w:cstheme="minorHAnsi"/>
          <w:sz w:val="24"/>
          <w:szCs w:val="24"/>
          <w:lang w:eastAsia="en-AU"/>
        </w:rPr>
        <w:t>P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osition&gt; on &lt;</w:t>
      </w:r>
      <w:r w:rsidR="00486AEC">
        <w:rPr>
          <w:rFonts w:eastAsia="Calibri" w:cstheme="minorHAnsi"/>
          <w:sz w:val="24"/>
          <w:szCs w:val="24"/>
          <w:lang w:eastAsia="en-AU"/>
        </w:rPr>
        <w:t>C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 xml:space="preserve">ontact phone number&gt; </w:t>
      </w:r>
      <w:r w:rsidRPr="00650CD0">
        <w:rPr>
          <w:rFonts w:eastAsia="Calibri" w:cstheme="minorHAnsi"/>
          <w:sz w:val="24"/>
          <w:szCs w:val="24"/>
          <w:lang w:eastAsia="en-AU"/>
        </w:rPr>
        <w:t>if you</w:t>
      </w:r>
      <w:r w:rsidR="00D23579" w:rsidRPr="00650CD0">
        <w:rPr>
          <w:rFonts w:eastAsia="Calibri" w:cstheme="minorHAnsi"/>
          <w:sz w:val="24"/>
          <w:szCs w:val="24"/>
          <w:lang w:eastAsia="en-AU"/>
        </w:rPr>
        <w:t>:</w:t>
      </w:r>
    </w:p>
    <w:p w14:paraId="0C898786" w14:textId="6CD8D3A0" w:rsidR="005B393D" w:rsidRDefault="005B393D" w:rsidP="002E405B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know when you will be available for your surgery</w:t>
      </w:r>
      <w:r w:rsidRPr="002E405B">
        <w:rPr>
          <w:rFonts w:eastAsia="Calibri" w:cstheme="minorHAnsi"/>
          <w:sz w:val="24"/>
          <w:szCs w:val="24"/>
          <w:lang w:eastAsia="en-AU"/>
        </w:rPr>
        <w:t xml:space="preserve"> </w:t>
      </w:r>
    </w:p>
    <w:p w14:paraId="51FA6C58" w14:textId="02297C13" w:rsidR="00AF306B" w:rsidRPr="002E405B" w:rsidRDefault="007B7557" w:rsidP="002E405B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eastAsia="en-AU"/>
        </w:rPr>
        <w:t xml:space="preserve">have any questions about being on the planned surgery preparation list or </w:t>
      </w:r>
      <w:r w:rsidR="009816C9">
        <w:rPr>
          <w:rFonts w:eastAsia="Calibri" w:cstheme="minorHAnsi"/>
          <w:sz w:val="24"/>
          <w:szCs w:val="24"/>
          <w:lang w:eastAsia="en-AU"/>
        </w:rPr>
        <w:t xml:space="preserve">planning for </w:t>
      </w:r>
      <w:r w:rsidRPr="002E405B">
        <w:rPr>
          <w:rFonts w:eastAsia="Calibri" w:cstheme="minorHAnsi"/>
          <w:sz w:val="24"/>
          <w:szCs w:val="24"/>
          <w:lang w:eastAsia="en-AU"/>
        </w:rPr>
        <w:t>your surgery</w:t>
      </w:r>
    </w:p>
    <w:p w14:paraId="3F847084" w14:textId="6F6847A4" w:rsidR="006A41F2" w:rsidRPr="00294D67" w:rsidRDefault="006A41F2" w:rsidP="006A41F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d</w:t>
      </w:r>
      <w:r w:rsidRPr="00294D67">
        <w:rPr>
          <w:rFonts w:eastAsia="Calibri" w:cstheme="minorHAnsi"/>
          <w:sz w:val="24"/>
          <w:szCs w:val="24"/>
          <w:lang w:eastAsia="en-AU"/>
        </w:rPr>
        <w:t xml:space="preserve">ecide not to have the surgery </w:t>
      </w:r>
    </w:p>
    <w:p w14:paraId="56DD44C1" w14:textId="6C8A51C8" w:rsidR="006A41F2" w:rsidRPr="00294D67" w:rsidRDefault="006A41F2" w:rsidP="006A41F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94D67">
        <w:rPr>
          <w:rFonts w:eastAsia="Calibri" w:cstheme="minorHAnsi"/>
          <w:sz w:val="24"/>
          <w:szCs w:val="24"/>
          <w:lang w:eastAsia="en-AU"/>
        </w:rPr>
        <w:t xml:space="preserve">have </w:t>
      </w:r>
      <w:r>
        <w:rPr>
          <w:rFonts w:eastAsia="Calibri" w:cstheme="minorHAnsi"/>
          <w:sz w:val="24"/>
          <w:szCs w:val="24"/>
          <w:lang w:eastAsia="en-AU"/>
        </w:rPr>
        <w:t xml:space="preserve">already had </w:t>
      </w:r>
      <w:r w:rsidRPr="00294D67">
        <w:rPr>
          <w:rFonts w:eastAsia="Calibri" w:cstheme="minorHAnsi"/>
          <w:sz w:val="24"/>
          <w:szCs w:val="24"/>
          <w:lang w:eastAsia="en-AU"/>
        </w:rPr>
        <w:t>the surgery at another hospital</w:t>
      </w:r>
    </w:p>
    <w:p w14:paraId="109699D3" w14:textId="227B5127" w:rsidR="00235CAB" w:rsidRPr="00530040" w:rsidRDefault="0048117D" w:rsidP="00530040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eastAsia="en-AU"/>
        </w:rPr>
        <w:t>need to change your contact details</w:t>
      </w:r>
      <w:r w:rsidR="002E405B" w:rsidRPr="00530040">
        <w:rPr>
          <w:rFonts w:eastAsia="Calibri" w:cstheme="minorHAnsi"/>
          <w:sz w:val="24"/>
          <w:szCs w:val="24"/>
          <w:lang w:eastAsia="en-AU"/>
        </w:rPr>
        <w:t>.</w:t>
      </w:r>
    </w:p>
    <w:p w14:paraId="56354B9B" w14:textId="77777777" w:rsidR="00AF306B" w:rsidRDefault="00AF306B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7B94D462" w14:textId="0B36F3D8" w:rsidR="00142A21" w:rsidRPr="007446D2" w:rsidRDefault="00142A21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eastAsia="en-AU"/>
        </w:rPr>
        <w:t>Yours sincerely,</w:t>
      </w:r>
    </w:p>
    <w:p w14:paraId="17A4A20C" w14:textId="3B5DAA57" w:rsidR="00142A21" w:rsidRPr="007446D2" w:rsidRDefault="00142A21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[Name]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  <w:r w:rsidRPr="007446D2">
        <w:rPr>
          <w:rFonts w:eastAsia="Calibri" w:cstheme="minorHAnsi"/>
          <w:sz w:val="24"/>
          <w:szCs w:val="24"/>
          <w:lang w:eastAsia="en-AU"/>
        </w:rPr>
        <w:br/>
      </w:r>
      <w:r w:rsidR="00840A52">
        <w:rPr>
          <w:rFonts w:eastAsia="Calibri" w:cstheme="minorHAnsi"/>
          <w:sz w:val="24"/>
          <w:szCs w:val="24"/>
          <w:lang w:eastAsia="en-AU"/>
        </w:rPr>
        <w:t>[Position]</w:t>
      </w:r>
    </w:p>
    <w:p w14:paraId="252EC811" w14:textId="3D6B459C" w:rsidR="004A1FA1" w:rsidRPr="004A64B3" w:rsidRDefault="00142A21" w:rsidP="00AF306B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</w:p>
    <w:sectPr w:rsidR="004A1FA1" w:rsidRPr="004A64B3" w:rsidSect="00650CD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095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4E70F" w14:textId="77777777" w:rsidR="002C4936" w:rsidRDefault="002C4936">
      <w:r>
        <w:separator/>
      </w:r>
    </w:p>
  </w:endnote>
  <w:endnote w:type="continuationSeparator" w:id="0">
    <w:p w14:paraId="6EE3A611" w14:textId="77777777" w:rsidR="002C4936" w:rsidRDefault="002C4936">
      <w:r>
        <w:continuationSeparator/>
      </w:r>
    </w:p>
  </w:endnote>
  <w:endnote w:type="continuationNotice" w:id="1">
    <w:p w14:paraId="37C98FF5" w14:textId="77777777" w:rsidR="002C4936" w:rsidRDefault="002C49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EEE6" w14:textId="3E1AB45F" w:rsidR="0064302C" w:rsidRDefault="00E65C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867662" wp14:editId="158BF3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512356" w14:textId="6EC5549C" w:rsidR="00E65CEC" w:rsidRPr="00E65CEC" w:rsidRDefault="00E65CEC" w:rsidP="00E65CE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5CE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676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7512356" w14:textId="6EC5549C" w:rsidR="00E65CEC" w:rsidRPr="00E65CEC" w:rsidRDefault="00E65CEC" w:rsidP="00E65CE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65CE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EF94" w14:textId="4DC406B1" w:rsidR="004031EA" w:rsidRPr="006E34B3" w:rsidRDefault="00E65CEC" w:rsidP="00B37D20">
    <w:pPr>
      <w:pStyle w:val="Footer"/>
      <w:jc w:val="right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41927C" wp14:editId="4877CDD4">
              <wp:simplePos x="720725" y="101352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74E10" w14:textId="20FAA17E" w:rsidR="00E65CEC" w:rsidRPr="00E65CEC" w:rsidRDefault="00E65CEC" w:rsidP="00E65CE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5CE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192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9774E10" w14:textId="20FAA17E" w:rsidR="00E65CEC" w:rsidRPr="00E65CEC" w:rsidRDefault="00E65CEC" w:rsidP="00E65CE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65CE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cstheme="minorHAnsi"/>
        <w:i/>
        <w:iCs/>
        <w:noProof/>
        <w:color w:val="000000"/>
        <w:sz w:val="16"/>
        <w:szCs w:val="16"/>
        <w:lang w:eastAsia="en-AU"/>
      </w:rPr>
      <w:alias w:val="Title"/>
      <w:tag w:val=""/>
      <w:id w:val="1793321655"/>
      <w:placeholder>
        <w:docPart w:val="B1806C5544604F5D8D394FD0A6E042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8C4D781" w14:textId="77777777" w:rsidR="004031EA" w:rsidRPr="006E34B3" w:rsidRDefault="00486AEC" w:rsidP="00B37D20">
        <w:pPr>
          <w:pStyle w:val="Footer"/>
          <w:jc w:val="right"/>
          <w:rPr>
            <w:i/>
            <w:iCs/>
            <w:sz w:val="16"/>
            <w:szCs w:val="16"/>
          </w:rPr>
        </w:pPr>
        <w:r w:rsidRPr="006E34B3">
          <w:rPr>
            <w:rFonts w:cstheme="minorHAnsi"/>
            <w:i/>
            <w:iCs/>
            <w:noProof/>
            <w:color w:val="000000"/>
            <w:sz w:val="16"/>
            <w:szCs w:val="16"/>
            <w:lang w:eastAsia="en-AU"/>
          </w:rPr>
          <w:t xml:space="preserve">On surgery preparation list </w:t>
        </w:r>
        <w:r w:rsidR="006E34B3" w:rsidRPr="006E34B3">
          <w:rPr>
            <w:rFonts w:cstheme="minorHAnsi"/>
            <w:i/>
            <w:iCs/>
            <w:noProof/>
            <w:color w:val="000000"/>
            <w:sz w:val="16"/>
            <w:szCs w:val="16"/>
            <w:lang w:eastAsia="en-AU"/>
          </w:rPr>
          <w:t xml:space="preserve">but </w:t>
        </w:r>
        <w:r w:rsidRPr="006E34B3">
          <w:rPr>
            <w:rFonts w:cstheme="minorHAnsi"/>
            <w:i/>
            <w:iCs/>
            <w:noProof/>
            <w:color w:val="000000"/>
            <w:sz w:val="16"/>
            <w:szCs w:val="16"/>
            <w:lang w:eastAsia="en-AU"/>
          </w:rPr>
          <w:t>not ready for surgery for personal reasons</w:t>
        </w:r>
        <w:r w:rsidR="006E34B3" w:rsidRPr="006E34B3">
          <w:rPr>
            <w:rFonts w:cstheme="minorHAnsi"/>
            <w:i/>
            <w:iCs/>
            <w:noProof/>
            <w:color w:val="000000"/>
            <w:sz w:val="16"/>
            <w:szCs w:val="16"/>
            <w:lang w:eastAsia="en-AU"/>
          </w:rPr>
          <w:t xml:space="preserve"> </w:t>
        </w:r>
        <w:r w:rsidRPr="006E34B3">
          <w:rPr>
            <w:rFonts w:cstheme="minorHAnsi"/>
            <w:i/>
            <w:iCs/>
            <w:noProof/>
            <w:color w:val="000000"/>
            <w:sz w:val="16"/>
            <w:szCs w:val="16"/>
            <w:lang w:eastAsia="en-AU"/>
          </w:rPr>
          <w:t>patient letter template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AF85" w14:textId="2600357F" w:rsidR="0064302C" w:rsidRDefault="00E65C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1102AE" wp14:editId="69221C22">
              <wp:simplePos x="720000" y="10224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54E5D" w14:textId="6D6C12F5" w:rsidR="00E65CEC" w:rsidRPr="00E65CEC" w:rsidRDefault="00E65CEC" w:rsidP="00E65CE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5CE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102A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5154E5D" w14:textId="6D6C12F5" w:rsidR="00E65CEC" w:rsidRPr="00E65CEC" w:rsidRDefault="00E65CEC" w:rsidP="00E65CE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65CE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256DF" w14:textId="77777777" w:rsidR="002C4936" w:rsidRDefault="002C4936" w:rsidP="002862F1">
      <w:pPr>
        <w:spacing w:before="120"/>
      </w:pPr>
      <w:r>
        <w:separator/>
      </w:r>
    </w:p>
  </w:footnote>
  <w:footnote w:type="continuationSeparator" w:id="0">
    <w:p w14:paraId="4421640B" w14:textId="77777777" w:rsidR="002C4936" w:rsidRDefault="002C4936">
      <w:r>
        <w:continuationSeparator/>
      </w:r>
    </w:p>
  </w:footnote>
  <w:footnote w:type="continuationNotice" w:id="1">
    <w:p w14:paraId="5606398B" w14:textId="77777777" w:rsidR="002C4936" w:rsidRDefault="002C49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0E01" w14:textId="77777777" w:rsidR="0064302C" w:rsidRDefault="006430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7565" w14:textId="77777777" w:rsidR="0064302C" w:rsidRDefault="006430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D63D" w14:textId="77777777" w:rsidR="00650CD0" w:rsidRDefault="00650CD0" w:rsidP="00650CD0">
    <w:r>
      <w:t>Health service logo</w:t>
    </w:r>
  </w:p>
  <w:p w14:paraId="3102B6D5" w14:textId="77777777" w:rsidR="00650CD0" w:rsidRPr="00840A52" w:rsidRDefault="00650CD0" w:rsidP="00650CD0">
    <w:pPr>
      <w:pStyle w:val="Header"/>
      <w:spacing w:before="200"/>
      <w:ind w:left="5812" w:right="-851"/>
      <w:rPr>
        <w:rFonts w:cs="Arial"/>
        <w:noProof/>
      </w:rPr>
    </w:pPr>
    <w:r w:rsidRPr="00840A52">
      <w:rPr>
        <w:rFonts w:cs="Arial"/>
        <w:b/>
        <w:noProof/>
        <w:lang w:eastAsia="en-AU"/>
      </w:rPr>
      <w:t>[Health Service]</w:t>
    </w:r>
    <w:r w:rsidRPr="00840A52">
      <w:rPr>
        <w:rFonts w:cs="Arial"/>
        <w:b/>
      </w:rPr>
      <w:t xml:space="preserve"> </w:t>
    </w:r>
    <w:r w:rsidRPr="00840A52">
      <w:rPr>
        <w:rFonts w:cs="Arial"/>
      </w:rPr>
      <w:br/>
      <w:t xml:space="preserve">Tel: 03 </w:t>
    </w:r>
    <w:proofErr w:type="spellStart"/>
    <w:r w:rsidRPr="00840A52">
      <w:rPr>
        <w:rFonts w:cs="Arial"/>
      </w:rPr>
      <w:t>xxxx</w:t>
    </w:r>
    <w:proofErr w:type="spellEnd"/>
    <w:r w:rsidRPr="00840A52">
      <w:rPr>
        <w:rFonts w:cs="Arial"/>
      </w:rPr>
      <w:t xml:space="preserve"> </w:t>
    </w:r>
    <w:proofErr w:type="spellStart"/>
    <w:r w:rsidRPr="00840A52">
      <w:rPr>
        <w:rFonts w:cs="Arial"/>
      </w:rPr>
      <w:t>xxxx</w:t>
    </w:r>
    <w:proofErr w:type="spellEnd"/>
    <w:r w:rsidRPr="00840A52">
      <w:rPr>
        <w:rFonts w:cs="Arial"/>
      </w:rPr>
      <w:t xml:space="preserve"> </w:t>
    </w:r>
    <w:r w:rsidRPr="00840A52">
      <w:rPr>
        <w:rFonts w:cs="Arial"/>
      </w:rPr>
      <w:br/>
      <w:t>Web: www.xxxxx</w:t>
    </w:r>
    <w:r w:rsidRPr="00840A52">
      <w:rPr>
        <w:rFonts w:cs="Arial"/>
        <w:noProof/>
      </w:rPr>
      <w:t xml:space="preserve"> </w:t>
    </w:r>
  </w:p>
  <w:p w14:paraId="502CC698" w14:textId="77777777" w:rsidR="00650CD0" w:rsidRPr="00566706" w:rsidRDefault="00650CD0" w:rsidP="00650CD0">
    <w:pPr>
      <w:pStyle w:val="Header"/>
      <w:tabs>
        <w:tab w:val="left" w:pos="5812"/>
      </w:tabs>
      <w:rPr>
        <w:sz w:val="18"/>
        <w:szCs w:val="18"/>
      </w:rPr>
    </w:pPr>
    <w:r w:rsidRPr="00840A52">
      <w:tab/>
      <w:t xml:space="preserve">email: </w:t>
    </w:r>
    <w:proofErr w:type="spellStart"/>
    <w:r w:rsidRPr="00840A52">
      <w:t>xxxxx</w:t>
    </w:r>
    <w:proofErr w:type="spellEnd"/>
  </w:p>
  <w:p w14:paraId="16CFCF3E" w14:textId="77777777" w:rsidR="00650CD0" w:rsidRDefault="0065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021783281">
    <w:abstractNumId w:val="5"/>
  </w:num>
  <w:num w:numId="2" w16cid:durableId="682588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0596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5331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2227511">
    <w:abstractNumId w:val="7"/>
  </w:num>
  <w:num w:numId="6" w16cid:durableId="1722897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5550608">
    <w:abstractNumId w:val="7"/>
  </w:num>
  <w:num w:numId="8" w16cid:durableId="80832725">
    <w:abstractNumId w:val="14"/>
  </w:num>
  <w:num w:numId="9" w16cid:durableId="1975600344">
    <w:abstractNumId w:val="20"/>
  </w:num>
  <w:num w:numId="10" w16cid:durableId="893078492">
    <w:abstractNumId w:val="2"/>
  </w:num>
  <w:num w:numId="11" w16cid:durableId="88546257">
    <w:abstractNumId w:val="16"/>
  </w:num>
  <w:num w:numId="12" w16cid:durableId="437677684">
    <w:abstractNumId w:val="3"/>
  </w:num>
  <w:num w:numId="13" w16cid:durableId="595791849">
    <w:abstractNumId w:val="0"/>
  </w:num>
  <w:num w:numId="14" w16cid:durableId="1723089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55762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81299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2887306">
    <w:abstractNumId w:val="10"/>
  </w:num>
  <w:num w:numId="18" w16cid:durableId="293827752">
    <w:abstractNumId w:val="15"/>
  </w:num>
  <w:num w:numId="19" w16cid:durableId="1858420828">
    <w:abstractNumId w:val="8"/>
  </w:num>
  <w:num w:numId="20" w16cid:durableId="2041658738">
    <w:abstractNumId w:val="13"/>
  </w:num>
  <w:num w:numId="21" w16cid:durableId="188421762">
    <w:abstractNumId w:val="4"/>
  </w:num>
  <w:num w:numId="22" w16cid:durableId="253902754">
    <w:abstractNumId w:val="18"/>
  </w:num>
  <w:num w:numId="23" w16cid:durableId="700015062">
    <w:abstractNumId w:val="11"/>
  </w:num>
  <w:num w:numId="24" w16cid:durableId="536044400">
    <w:abstractNumId w:val="6"/>
  </w:num>
  <w:num w:numId="25" w16cid:durableId="640620226">
    <w:abstractNumId w:val="1"/>
  </w:num>
  <w:num w:numId="26" w16cid:durableId="115296487">
    <w:abstractNumId w:val="19"/>
  </w:num>
  <w:num w:numId="27" w16cid:durableId="1239709305">
    <w:abstractNumId w:val="17"/>
  </w:num>
  <w:num w:numId="28" w16cid:durableId="31884666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0" w:nlCheck="1" w:checkStyle="0"/>
  <w:proofState w:spelling="clean" w:grammar="clean"/>
  <w:stylePaneSortMethod w:val="0000"/>
  <w:trackRevisions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3544"/>
    <w:rsid w:val="000049C1"/>
    <w:rsid w:val="000072B6"/>
    <w:rsid w:val="000101C9"/>
    <w:rsid w:val="0001021B"/>
    <w:rsid w:val="00011D89"/>
    <w:rsid w:val="00012416"/>
    <w:rsid w:val="000137AB"/>
    <w:rsid w:val="00015E06"/>
    <w:rsid w:val="00017C55"/>
    <w:rsid w:val="00019E4A"/>
    <w:rsid w:val="00024D89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3F89"/>
    <w:rsid w:val="000660E4"/>
    <w:rsid w:val="00066F0B"/>
    <w:rsid w:val="00071109"/>
    <w:rsid w:val="00074219"/>
    <w:rsid w:val="00074ED5"/>
    <w:rsid w:val="000762EC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1B0F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3BA8"/>
    <w:rsid w:val="000D555F"/>
    <w:rsid w:val="000D557D"/>
    <w:rsid w:val="000D7DEE"/>
    <w:rsid w:val="000E1577"/>
    <w:rsid w:val="000E25ED"/>
    <w:rsid w:val="000E2727"/>
    <w:rsid w:val="000E291E"/>
    <w:rsid w:val="000E3CC7"/>
    <w:rsid w:val="000E6BD4"/>
    <w:rsid w:val="000E6F6A"/>
    <w:rsid w:val="000F1F1E"/>
    <w:rsid w:val="000F2259"/>
    <w:rsid w:val="000F2626"/>
    <w:rsid w:val="000F62A2"/>
    <w:rsid w:val="000F6E8E"/>
    <w:rsid w:val="001009A4"/>
    <w:rsid w:val="001010C8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30E32"/>
    <w:rsid w:val="00130E44"/>
    <w:rsid w:val="00131070"/>
    <w:rsid w:val="00132DD7"/>
    <w:rsid w:val="00134472"/>
    <w:rsid w:val="00136A5E"/>
    <w:rsid w:val="00137324"/>
    <w:rsid w:val="00140B5D"/>
    <w:rsid w:val="001422F0"/>
    <w:rsid w:val="00142A21"/>
    <w:rsid w:val="001438AC"/>
    <w:rsid w:val="001447B3"/>
    <w:rsid w:val="00145582"/>
    <w:rsid w:val="001517B3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1735"/>
    <w:rsid w:val="001828F5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5388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26A79"/>
    <w:rsid w:val="0023224A"/>
    <w:rsid w:val="002333F5"/>
    <w:rsid w:val="00233778"/>
    <w:rsid w:val="00233DA1"/>
    <w:rsid w:val="002341AA"/>
    <w:rsid w:val="00235CAB"/>
    <w:rsid w:val="00235D6F"/>
    <w:rsid w:val="00236747"/>
    <w:rsid w:val="00237C67"/>
    <w:rsid w:val="00241FFA"/>
    <w:rsid w:val="00246A7E"/>
    <w:rsid w:val="00246C5E"/>
    <w:rsid w:val="00246DBB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76941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258F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4936"/>
    <w:rsid w:val="002C6789"/>
    <w:rsid w:val="002C778A"/>
    <w:rsid w:val="002D4628"/>
    <w:rsid w:val="002E01D0"/>
    <w:rsid w:val="002E08DB"/>
    <w:rsid w:val="002E161D"/>
    <w:rsid w:val="002E2798"/>
    <w:rsid w:val="002E33D4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FF5"/>
    <w:rsid w:val="00334795"/>
    <w:rsid w:val="00334B34"/>
    <w:rsid w:val="00336457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73711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7E1"/>
    <w:rsid w:val="003C7A3F"/>
    <w:rsid w:val="003D14E7"/>
    <w:rsid w:val="003D3E8F"/>
    <w:rsid w:val="003D46E7"/>
    <w:rsid w:val="003D5631"/>
    <w:rsid w:val="003D6475"/>
    <w:rsid w:val="003E35F3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5AB7"/>
    <w:rsid w:val="004468A7"/>
    <w:rsid w:val="00451575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EA"/>
    <w:rsid w:val="00474E07"/>
    <w:rsid w:val="0048117D"/>
    <w:rsid w:val="00482B34"/>
    <w:rsid w:val="00483968"/>
    <w:rsid w:val="00484F86"/>
    <w:rsid w:val="00486AEC"/>
    <w:rsid w:val="00486E5F"/>
    <w:rsid w:val="00490746"/>
    <w:rsid w:val="00490852"/>
    <w:rsid w:val="004909D3"/>
    <w:rsid w:val="00493A10"/>
    <w:rsid w:val="004944BD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3BDD"/>
    <w:rsid w:val="004B6326"/>
    <w:rsid w:val="004C259E"/>
    <w:rsid w:val="004C28F6"/>
    <w:rsid w:val="004C4789"/>
    <w:rsid w:val="004C6EEE"/>
    <w:rsid w:val="004C702B"/>
    <w:rsid w:val="004C76D4"/>
    <w:rsid w:val="004C7E5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20AB8"/>
    <w:rsid w:val="00526865"/>
    <w:rsid w:val="00530040"/>
    <w:rsid w:val="00536499"/>
    <w:rsid w:val="00536EF9"/>
    <w:rsid w:val="00537228"/>
    <w:rsid w:val="00542698"/>
    <w:rsid w:val="005433DC"/>
    <w:rsid w:val="00543903"/>
    <w:rsid w:val="00546E29"/>
    <w:rsid w:val="00547A95"/>
    <w:rsid w:val="00547BC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4537"/>
    <w:rsid w:val="00576E84"/>
    <w:rsid w:val="0057736D"/>
    <w:rsid w:val="00580390"/>
    <w:rsid w:val="00581CF6"/>
    <w:rsid w:val="00582E0D"/>
    <w:rsid w:val="00585634"/>
    <w:rsid w:val="0058757E"/>
    <w:rsid w:val="00594BAA"/>
    <w:rsid w:val="00596A4B"/>
    <w:rsid w:val="00597507"/>
    <w:rsid w:val="005A3288"/>
    <w:rsid w:val="005A7606"/>
    <w:rsid w:val="005A7647"/>
    <w:rsid w:val="005B1141"/>
    <w:rsid w:val="005B21B6"/>
    <w:rsid w:val="005B344B"/>
    <w:rsid w:val="005B393D"/>
    <w:rsid w:val="005B7A63"/>
    <w:rsid w:val="005C390C"/>
    <w:rsid w:val="005C42BA"/>
    <w:rsid w:val="005C49DA"/>
    <w:rsid w:val="005C4F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A8F"/>
    <w:rsid w:val="00610D7C"/>
    <w:rsid w:val="0061146D"/>
    <w:rsid w:val="00612805"/>
    <w:rsid w:val="00613414"/>
    <w:rsid w:val="00620AC7"/>
    <w:rsid w:val="00621289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302C"/>
    <w:rsid w:val="00644B1D"/>
    <w:rsid w:val="00644B7E"/>
    <w:rsid w:val="00645644"/>
    <w:rsid w:val="00646409"/>
    <w:rsid w:val="00646A68"/>
    <w:rsid w:val="00646A6B"/>
    <w:rsid w:val="00650232"/>
    <w:rsid w:val="0065092E"/>
    <w:rsid w:val="00650CD0"/>
    <w:rsid w:val="0065347E"/>
    <w:rsid w:val="00653BB2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A41F2"/>
    <w:rsid w:val="006B077C"/>
    <w:rsid w:val="006B2AB9"/>
    <w:rsid w:val="006B2C60"/>
    <w:rsid w:val="006B2F30"/>
    <w:rsid w:val="006B7FBA"/>
    <w:rsid w:val="006C2E1E"/>
    <w:rsid w:val="006D02F5"/>
    <w:rsid w:val="006D07C0"/>
    <w:rsid w:val="006D2A3F"/>
    <w:rsid w:val="006D48AC"/>
    <w:rsid w:val="006D5771"/>
    <w:rsid w:val="006D7628"/>
    <w:rsid w:val="006D7974"/>
    <w:rsid w:val="006E138B"/>
    <w:rsid w:val="006E34B3"/>
    <w:rsid w:val="006E509C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6AF3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7557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D5391"/>
    <w:rsid w:val="007E0DE2"/>
    <w:rsid w:val="007E2434"/>
    <w:rsid w:val="007E353F"/>
    <w:rsid w:val="007E5373"/>
    <w:rsid w:val="007E5855"/>
    <w:rsid w:val="007E5D7A"/>
    <w:rsid w:val="007E7FA8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4EC"/>
    <w:rsid w:val="008176E3"/>
    <w:rsid w:val="00820141"/>
    <w:rsid w:val="00820E0C"/>
    <w:rsid w:val="0082133D"/>
    <w:rsid w:val="008260DA"/>
    <w:rsid w:val="00832A0F"/>
    <w:rsid w:val="00840A52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636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35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3E4C"/>
    <w:rsid w:val="00924AE1"/>
    <w:rsid w:val="00926990"/>
    <w:rsid w:val="009269B1"/>
    <w:rsid w:val="00937B8F"/>
    <w:rsid w:val="00937BD9"/>
    <w:rsid w:val="00942134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122E"/>
    <w:rsid w:val="009721BA"/>
    <w:rsid w:val="00972C59"/>
    <w:rsid w:val="00973EC3"/>
    <w:rsid w:val="00976D79"/>
    <w:rsid w:val="009816C9"/>
    <w:rsid w:val="009817CA"/>
    <w:rsid w:val="00981BBC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275"/>
    <w:rsid w:val="009A279E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F92"/>
    <w:rsid w:val="009F02A3"/>
    <w:rsid w:val="009F2F27"/>
    <w:rsid w:val="009F5096"/>
    <w:rsid w:val="009F6BCB"/>
    <w:rsid w:val="009F7B78"/>
    <w:rsid w:val="00A0057A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0A3C"/>
    <w:rsid w:val="00A9265C"/>
    <w:rsid w:val="00A94DBA"/>
    <w:rsid w:val="00A95E3B"/>
    <w:rsid w:val="00A96067"/>
    <w:rsid w:val="00A96E65"/>
    <w:rsid w:val="00A97AE8"/>
    <w:rsid w:val="00A97C72"/>
    <w:rsid w:val="00AA219F"/>
    <w:rsid w:val="00AA2424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B5D14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1B4D"/>
    <w:rsid w:val="00B01E7E"/>
    <w:rsid w:val="00B04610"/>
    <w:rsid w:val="00B04FFE"/>
    <w:rsid w:val="00B051E1"/>
    <w:rsid w:val="00B05AB4"/>
    <w:rsid w:val="00B05DEF"/>
    <w:rsid w:val="00B06571"/>
    <w:rsid w:val="00B068BA"/>
    <w:rsid w:val="00B10BEB"/>
    <w:rsid w:val="00B1375D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7D20"/>
    <w:rsid w:val="00B415DB"/>
    <w:rsid w:val="00B44A60"/>
    <w:rsid w:val="00B45141"/>
    <w:rsid w:val="00B5273A"/>
    <w:rsid w:val="00B53C4B"/>
    <w:rsid w:val="00B557E3"/>
    <w:rsid w:val="00B56666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2D7D"/>
    <w:rsid w:val="00B731E0"/>
    <w:rsid w:val="00B74F26"/>
    <w:rsid w:val="00B7549C"/>
    <w:rsid w:val="00B75646"/>
    <w:rsid w:val="00B76EFE"/>
    <w:rsid w:val="00B822E9"/>
    <w:rsid w:val="00B827F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E3D81"/>
    <w:rsid w:val="00BE51EE"/>
    <w:rsid w:val="00BF4652"/>
    <w:rsid w:val="00BF7F58"/>
    <w:rsid w:val="00C00735"/>
    <w:rsid w:val="00C00C7D"/>
    <w:rsid w:val="00C0133B"/>
    <w:rsid w:val="00C01381"/>
    <w:rsid w:val="00C03076"/>
    <w:rsid w:val="00C0356A"/>
    <w:rsid w:val="00C0527D"/>
    <w:rsid w:val="00C079B8"/>
    <w:rsid w:val="00C07B16"/>
    <w:rsid w:val="00C1121D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BA2"/>
    <w:rsid w:val="00C44F97"/>
    <w:rsid w:val="00C5006D"/>
    <w:rsid w:val="00C507FB"/>
    <w:rsid w:val="00C521EF"/>
    <w:rsid w:val="00C569B8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020A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476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3D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40181"/>
    <w:rsid w:val="00E4562F"/>
    <w:rsid w:val="00E46998"/>
    <w:rsid w:val="00E5052F"/>
    <w:rsid w:val="00E508F5"/>
    <w:rsid w:val="00E5090F"/>
    <w:rsid w:val="00E546B2"/>
    <w:rsid w:val="00E60620"/>
    <w:rsid w:val="00E61DDE"/>
    <w:rsid w:val="00E629A1"/>
    <w:rsid w:val="00E63343"/>
    <w:rsid w:val="00E6473E"/>
    <w:rsid w:val="00E65CEC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3F5C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3A1D"/>
    <w:rsid w:val="00ED5B9B"/>
    <w:rsid w:val="00ED5ECD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2B54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16F2"/>
    <w:rsid w:val="00F52D09"/>
    <w:rsid w:val="00F52E08"/>
    <w:rsid w:val="00F53D0B"/>
    <w:rsid w:val="00F55B21"/>
    <w:rsid w:val="00F568ED"/>
    <w:rsid w:val="00F56EF6"/>
    <w:rsid w:val="00F60522"/>
    <w:rsid w:val="00F64696"/>
    <w:rsid w:val="00F64B4B"/>
    <w:rsid w:val="00F657BA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A6906"/>
    <w:rsid w:val="00FB4CDA"/>
    <w:rsid w:val="00FB5DF2"/>
    <w:rsid w:val="00FC0F81"/>
    <w:rsid w:val="00FC2283"/>
    <w:rsid w:val="00FC260F"/>
    <w:rsid w:val="00FC293E"/>
    <w:rsid w:val="00FC395C"/>
    <w:rsid w:val="00FC648D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D9D"/>
    <w:rsid w:val="02B8A1A9"/>
    <w:rsid w:val="26925DB5"/>
    <w:rsid w:val="3012E066"/>
    <w:rsid w:val="3C6A264D"/>
    <w:rsid w:val="4F9ED2F7"/>
    <w:rsid w:val="5268939B"/>
    <w:rsid w:val="591B85E9"/>
    <w:rsid w:val="65173A2A"/>
    <w:rsid w:val="65F21CA6"/>
    <w:rsid w:val="75603302"/>
    <w:rsid w:val="7753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B1ADD8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hdphoto" Target="media/hdphoto1.wdp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806C5544604F5D8D394FD0A6E04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9750C-B2B2-4D2B-A80B-AF51BE5E4778}"/>
      </w:docPartPr>
      <w:docPartBody>
        <w:p w:rsidR="00516C8B" w:rsidRDefault="0082133D">
          <w:r w:rsidRPr="00A173B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3D"/>
    <w:rsid w:val="00222097"/>
    <w:rsid w:val="002E1881"/>
    <w:rsid w:val="00323BA5"/>
    <w:rsid w:val="00350F28"/>
    <w:rsid w:val="00382729"/>
    <w:rsid w:val="00516C8B"/>
    <w:rsid w:val="00522715"/>
    <w:rsid w:val="0082133D"/>
    <w:rsid w:val="0084459F"/>
    <w:rsid w:val="00906ECD"/>
    <w:rsid w:val="00AA17BF"/>
    <w:rsid w:val="00F4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3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2133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>Claire East (Health)</DisplayName>
        <AccountId>713</AccountId>
        <AccountType/>
      </UserInfo>
    </SharedWithUsers>
    <lcf76f155ced4ddcb4097134ff3c332f xmlns="04ed2268-8bc4-43a2-995d-d63598678b97">
      <Terms xmlns="http://schemas.microsoft.com/office/infopath/2007/PartnerControls"/>
    </lcf76f155ced4ddcb4097134ff3c332f>
    <TaxCatchAll xmlns="6060adbb-d777-4224-ba8a-6d2bd1ccbbcc" xsi:nil="true"/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TRIM_x0020_number xmlns="04ed2268-8bc4-43a2-995d-d63598678b97" xsi:nil="true"/>
    <Financial_x0020_year xmlns="04ed2268-8bc4-43a2-995d-d63598678b97" xsi:nil="true"/>
    <Approval_x0020_status xmlns="04ed2268-8bc4-43a2-995d-d63598678b9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18D57-3FF6-48AB-8633-F0D863D2C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9C205D-7D35-45A2-8794-7D57C6D28DF3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BE4FC335-234D-4ECA-B8FB-3CB32D1F8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534E82-EFE8-4E34-A342-6ED574F1F492}">
  <ds:schemaRefs>
    <ds:schemaRef ds:uri="http://schemas.microsoft.com/office/2006/metadata/properties"/>
    <ds:schemaRef ds:uri="http://schemas.microsoft.com/office/infopath/2007/PartnerControls"/>
    <ds:schemaRef ds:uri="6060adbb-d777-4224-ba8a-6d2bd1ccbbcc"/>
    <ds:schemaRef ds:uri="04ed2268-8bc4-43a2-995d-d63598678b97"/>
  </ds:schemaRefs>
</ds:datastoreItem>
</file>

<file path=customXml/itemProps5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315</Words>
  <Characters>1529</Characters>
  <Application>Microsoft Office Word</Application>
  <DocSecurity>0</DocSecurity>
  <Lines>49</Lines>
  <Paragraphs>27</Paragraphs>
  <ScaleCrop>false</ScaleCrop>
  <Company>Victorian Government, Department of Health</Company>
  <LinksUpToDate>false</LinksUpToDate>
  <CharactersWithSpaces>1836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surgery preparation list but not ready for surgery for personal reasons patient letter template</dc:title>
  <dc:subject>specialist clinics referral process</dc:subject>
  <dc:creator>Department of Health</dc:creator>
  <cp:keywords/>
  <cp:lastModifiedBy>Jennah Holwell (Health)</cp:lastModifiedBy>
  <cp:revision>6</cp:revision>
  <cp:lastPrinted>2019-06-12T00:51:00Z</cp:lastPrinted>
  <dcterms:created xsi:type="dcterms:W3CDTF">2024-02-28T03:44:00Z</dcterms:created>
  <dcterms:modified xsi:type="dcterms:W3CDTF">2024-05-17T02:50:00Z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0x010100F36292277EE0A84297425D21754237BC</vt:lpwstr>
  </property>
  <property fmtid="{D5CDD505-2E9C-101B-9397-08002B2CF9AE}" pid="6" name="Order">
    <vt:r8>778900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  <property fmtid="{D5CDD505-2E9C-101B-9397-08002B2CF9AE}" pid="14" name="MSIP_Label_7158ebbd-6c5e-441f-bfc9-4eb8c11e3978_Enabled">
    <vt:lpwstr>true</vt:lpwstr>
  </property>
  <property fmtid="{D5CDD505-2E9C-101B-9397-08002B2CF9AE}" pid="15" name="MSIP_Label_7158ebbd-6c5e-441f-bfc9-4eb8c11e3978_SetDate">
    <vt:lpwstr>2023-09-26T04:17:15Z</vt:lpwstr>
  </property>
  <property fmtid="{D5CDD505-2E9C-101B-9397-08002B2CF9AE}" pid="16" name="MSIP_Label_7158ebbd-6c5e-441f-bfc9-4eb8c11e3978_Method">
    <vt:lpwstr>Privileged</vt:lpwstr>
  </property>
  <property fmtid="{D5CDD505-2E9C-101B-9397-08002B2CF9AE}" pid="17" name="MSIP_Label_7158ebbd-6c5e-441f-bfc9-4eb8c11e3978_Name">
    <vt:lpwstr>7158ebbd-6c5e-441f-bfc9-4eb8c11e3978</vt:lpwstr>
  </property>
  <property fmtid="{D5CDD505-2E9C-101B-9397-08002B2CF9AE}" pid="18" name="MSIP_Label_7158ebbd-6c5e-441f-bfc9-4eb8c11e3978_SiteId">
    <vt:lpwstr>722ea0be-3e1c-4b11-ad6f-9401d6856e24</vt:lpwstr>
  </property>
  <property fmtid="{D5CDD505-2E9C-101B-9397-08002B2CF9AE}" pid="19" name="MSIP_Label_7158ebbd-6c5e-441f-bfc9-4eb8c11e3978_ActionId">
    <vt:lpwstr>7113bc0c-2c33-4e5a-950c-45eb13da1aab</vt:lpwstr>
  </property>
  <property fmtid="{D5CDD505-2E9C-101B-9397-08002B2CF9AE}" pid="20" name="MSIP_Label_7158ebbd-6c5e-441f-bfc9-4eb8c11e3978_ContentBits">
    <vt:lpwstr>2</vt:lpwstr>
  </property>
  <property fmtid="{D5CDD505-2E9C-101B-9397-08002B2CF9AE}" pid="21" name="ClassificationContentMarkingFooterShapeIds">
    <vt:lpwstr>4,5,6</vt:lpwstr>
  </property>
  <property fmtid="{D5CDD505-2E9C-101B-9397-08002B2CF9AE}" pid="22" name="ClassificationContentMarkingFooterFontProps">
    <vt:lpwstr>#000000,10,Arial Black</vt:lpwstr>
  </property>
  <property fmtid="{D5CDD505-2E9C-101B-9397-08002B2CF9AE}" pid="23" name="ClassificationContentMarkingFooterText">
    <vt:lpwstr>OFFICIAL</vt:lpwstr>
  </property>
  <property fmtid="{D5CDD505-2E9C-101B-9397-08002B2CF9AE}" pid="24" name="MSIP_Label_43e64453-338c-4f93-8a4d-0039a0a41f2a_Enabled">
    <vt:lpwstr>true</vt:lpwstr>
  </property>
  <property fmtid="{D5CDD505-2E9C-101B-9397-08002B2CF9AE}" pid="25" name="MSIP_Label_43e64453-338c-4f93-8a4d-0039a0a41f2a_SetDate">
    <vt:lpwstr>2023-11-06T03:18:06Z</vt:lpwstr>
  </property>
  <property fmtid="{D5CDD505-2E9C-101B-9397-08002B2CF9AE}" pid="26" name="MSIP_Label_43e64453-338c-4f93-8a4d-0039a0a41f2a_Method">
    <vt:lpwstr>Privileged</vt:lpwstr>
  </property>
  <property fmtid="{D5CDD505-2E9C-101B-9397-08002B2CF9AE}" pid="27" name="MSIP_Label_43e64453-338c-4f93-8a4d-0039a0a41f2a_Name">
    <vt:lpwstr>43e64453-338c-4f93-8a4d-0039a0a41f2a</vt:lpwstr>
  </property>
  <property fmtid="{D5CDD505-2E9C-101B-9397-08002B2CF9AE}" pid="28" name="MSIP_Label_43e64453-338c-4f93-8a4d-0039a0a41f2a_SiteId">
    <vt:lpwstr>c0e0601f-0fac-449c-9c88-a104c4eb9f28</vt:lpwstr>
  </property>
  <property fmtid="{D5CDD505-2E9C-101B-9397-08002B2CF9AE}" pid="29" name="MSIP_Label_43e64453-338c-4f93-8a4d-0039a0a41f2a_ActionId">
    <vt:lpwstr>acb2539e-8cc8-45ef-a706-a966d136b028</vt:lpwstr>
  </property>
  <property fmtid="{D5CDD505-2E9C-101B-9397-08002B2CF9AE}" pid="30" name="MSIP_Label_43e64453-338c-4f93-8a4d-0039a0a41f2a_ContentBits">
    <vt:lpwstr>2</vt:lpwstr>
  </property>
  <property fmtid="{D5CDD505-2E9C-101B-9397-08002B2CF9AE}" pid="31" name="GrammarlyDocumentId">
    <vt:lpwstr>64169497bb114341f890748cdde9b9f051d4e7eeab8073c2eeb4aee72682daec</vt:lpwstr>
  </property>
</Properties>
</file>