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60B1" w14:textId="6FCDE74A" w:rsidR="00DF3C19" w:rsidRPr="00F1761F" w:rsidRDefault="00DF3C19" w:rsidP="00DF3C19">
      <w:pPr>
        <w:spacing w:line="240" w:lineRule="auto"/>
        <w:rPr>
          <w:rFonts w:ascii="Microsoft YaHei" w:eastAsia="Microsoft YaHei" w:hAnsi="Microsoft YaHei"/>
          <w:lang w:eastAsia="zh-CN"/>
        </w:rPr>
      </w:pPr>
    </w:p>
    <w:p w14:paraId="47912E9B" w14:textId="77777777" w:rsidR="00DF3C19" w:rsidRPr="00F1761F" w:rsidRDefault="00943B76" w:rsidP="00DF3C19">
      <w:pPr>
        <w:pStyle w:val="Header"/>
        <w:spacing w:before="200"/>
        <w:ind w:left="5812" w:right="-851"/>
        <w:rPr>
          <w:rFonts w:ascii="Microsoft YaHei" w:eastAsia="Microsoft YaHei" w:hAnsi="Microsoft YaHei" w:cs="Arial"/>
          <w:noProof/>
          <w:lang w:eastAsia="zh-CN"/>
        </w:rPr>
      </w:pPr>
      <w:sdt>
        <w:sdtPr>
          <w:rPr>
            <w:rFonts w:ascii="Microsoft YaHei" w:eastAsia="Microsoft YaHei" w:hAnsi="Microsoft YaHei" w:cs="SimSun"/>
            <w:b/>
            <w:noProof/>
            <w:lang w:eastAsia="zh-CN"/>
          </w:rPr>
          <w:id w:val="173937020"/>
          <w:placeholder>
            <w:docPart w:val="DefaultPlaceholder_1081868574"/>
          </w:placeholder>
        </w:sdtPr>
        <w:sdtEndPr/>
        <w:sdtContent>
          <w:r w:rsidR="00DF3C19" w:rsidRPr="00F1761F">
            <w:rPr>
              <w:rFonts w:ascii="Microsoft YaHei" w:eastAsia="Microsoft YaHei" w:hAnsi="Microsoft YaHei" w:cs="SimSun"/>
              <w:b/>
              <w:noProof/>
              <w:lang w:eastAsia="zh-CN"/>
            </w:rPr>
            <w:t>[</w:t>
          </w:r>
          <w:r w:rsidR="00DF3C19">
            <w:rPr>
              <w:rFonts w:ascii="Microsoft YaHei" w:eastAsia="Microsoft YaHei" w:hAnsi="Microsoft YaHei" w:cs="SimSun" w:hint="eastAsia"/>
              <w:b/>
              <w:noProof/>
              <w:lang w:eastAsia="zh-CN"/>
            </w:rPr>
            <w:t>H</w:t>
          </w:r>
          <w:r w:rsidR="00DF3C19">
            <w:rPr>
              <w:rFonts w:ascii="Microsoft YaHei" w:eastAsia="Microsoft YaHei" w:hAnsi="Microsoft YaHei" w:cs="SimSun"/>
              <w:b/>
              <w:noProof/>
              <w:lang w:eastAsia="zh-CN"/>
            </w:rPr>
            <w:t>ealth Service</w:t>
          </w:r>
          <w:r w:rsidR="00DF3C19" w:rsidRPr="00F1761F">
            <w:rPr>
              <w:rFonts w:ascii="Microsoft YaHei" w:eastAsia="Microsoft YaHei" w:hAnsi="Microsoft YaHei" w:cs="SimSun"/>
              <w:b/>
              <w:noProof/>
              <w:lang w:eastAsia="zh-CN"/>
            </w:rPr>
            <w:t>]</w:t>
          </w:r>
        </w:sdtContent>
      </w:sdt>
      <w:r w:rsidR="00DF3C19" w:rsidRPr="00F1761F">
        <w:rPr>
          <w:rFonts w:ascii="Microsoft YaHei" w:eastAsia="Microsoft YaHei" w:hAnsi="Microsoft YaHei" w:cs="SimSun"/>
          <w:lang w:eastAsia="zh-CN"/>
        </w:rPr>
        <w:br/>
        <w:t>电话：</w:t>
      </w:r>
      <w:sdt>
        <w:sdtPr>
          <w:rPr>
            <w:rFonts w:ascii="Microsoft YaHei" w:eastAsia="Microsoft YaHei" w:hAnsi="Microsoft YaHei" w:cs="SimSun"/>
            <w:lang w:eastAsia="zh-CN"/>
          </w:rPr>
          <w:id w:val="-157613135"/>
          <w:placeholder>
            <w:docPart w:val="DefaultPlaceholder_1081868574"/>
          </w:placeholder>
        </w:sdtPr>
        <w:sdtEndPr/>
        <w:sdtContent>
          <w:r w:rsidR="00DF3C19" w:rsidRPr="00F1761F">
            <w:rPr>
              <w:rFonts w:ascii="Microsoft YaHei" w:eastAsia="Microsoft YaHei" w:hAnsi="Microsoft YaHei" w:cs="SimSun"/>
              <w:lang w:eastAsia="zh-CN"/>
            </w:rPr>
            <w:t xml:space="preserve">03 </w:t>
          </w:r>
          <w:proofErr w:type="spellStart"/>
          <w:r w:rsidR="00DF3C19" w:rsidRPr="00F1761F">
            <w:rPr>
              <w:rFonts w:ascii="Microsoft YaHei" w:eastAsia="Microsoft YaHei" w:hAnsi="Microsoft YaHei" w:cs="SimSun"/>
              <w:lang w:eastAsia="zh-CN"/>
            </w:rPr>
            <w:t>xxxx</w:t>
          </w:r>
          <w:proofErr w:type="spellEnd"/>
          <w:r w:rsidR="00DF3C19" w:rsidRPr="00F1761F">
            <w:rPr>
              <w:rFonts w:ascii="Microsoft YaHei" w:eastAsia="Microsoft YaHei" w:hAnsi="Microsoft YaHei" w:cs="SimSun"/>
              <w:lang w:eastAsia="zh-CN"/>
            </w:rPr>
            <w:t xml:space="preserve"> </w:t>
          </w:r>
          <w:proofErr w:type="spellStart"/>
          <w:r w:rsidR="00DF3C19" w:rsidRPr="00F1761F">
            <w:rPr>
              <w:rFonts w:ascii="Microsoft YaHei" w:eastAsia="Microsoft YaHei" w:hAnsi="Microsoft YaHei" w:cs="SimSun"/>
              <w:lang w:eastAsia="zh-CN"/>
            </w:rPr>
            <w:t>xxxx</w:t>
          </w:r>
          <w:proofErr w:type="spellEnd"/>
        </w:sdtContent>
      </w:sdt>
      <w:r w:rsidR="00DF3C19" w:rsidRPr="00F1761F">
        <w:rPr>
          <w:rFonts w:ascii="Microsoft YaHei" w:eastAsia="Microsoft YaHei" w:hAnsi="Microsoft YaHei" w:cs="SimSun"/>
          <w:lang w:eastAsia="zh-CN"/>
        </w:rPr>
        <w:br/>
        <w:t>网址：</w:t>
      </w:r>
      <w:sdt>
        <w:sdtPr>
          <w:rPr>
            <w:rFonts w:ascii="Microsoft YaHei" w:eastAsia="Microsoft YaHei" w:hAnsi="Microsoft YaHei" w:cs="SimSun"/>
            <w:lang w:eastAsia="zh-CN"/>
          </w:rPr>
          <w:id w:val="-218441405"/>
          <w:placeholder>
            <w:docPart w:val="DefaultPlaceholder_1081868574"/>
          </w:placeholder>
        </w:sdtPr>
        <w:sdtEndPr/>
        <w:sdtContent>
          <w:r w:rsidR="00DF3C19" w:rsidRPr="00F1761F">
            <w:rPr>
              <w:rFonts w:ascii="Microsoft YaHei" w:eastAsia="Microsoft YaHei" w:hAnsi="Microsoft YaHei" w:cs="SimSun"/>
              <w:lang w:eastAsia="zh-CN"/>
            </w:rPr>
            <w:t>www.xxxxx</w:t>
          </w:r>
        </w:sdtContent>
      </w:sdt>
    </w:p>
    <w:p w14:paraId="27B5D504" w14:textId="77777777" w:rsidR="00DF3C19" w:rsidRDefault="00DF3C19" w:rsidP="00DF3C19">
      <w:pPr>
        <w:ind w:left="5814"/>
      </w:pPr>
      <w:r w:rsidRPr="00F1761F">
        <w:rPr>
          <w:rFonts w:ascii="Microsoft YaHei" w:eastAsia="Microsoft YaHei" w:hAnsi="Microsoft YaHei" w:cs="SimSun"/>
        </w:rPr>
        <w:t>电子邮箱：</w:t>
      </w:r>
      <w:sdt>
        <w:sdtPr>
          <w:rPr>
            <w:rFonts w:ascii="Microsoft YaHei" w:eastAsia="Microsoft YaHei" w:hAnsi="Microsoft YaHei" w:cs="SimSun"/>
          </w:rPr>
          <w:id w:val="1338499058"/>
          <w:placeholder>
            <w:docPart w:val="DefaultPlaceholder_1081868574"/>
          </w:placeholder>
        </w:sdtPr>
        <w:sdtEndPr/>
        <w:sdtContent>
          <w:proofErr w:type="spellStart"/>
          <w:r w:rsidRPr="00F1761F">
            <w:rPr>
              <w:rFonts w:ascii="Microsoft YaHei" w:eastAsia="Microsoft YaHei" w:hAnsi="Microsoft YaHei" w:cs="SimSun"/>
            </w:rPr>
            <w:t>xxxxx</w:t>
          </w:r>
          <w:proofErr w:type="spellEnd"/>
        </w:sdtContent>
      </w:sdt>
    </w:p>
    <w:tbl>
      <w:tblPr>
        <w:tblStyle w:val="TableGrid"/>
        <w:tblW w:w="2854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4D7293" w:rsidRPr="00F1761F" w14:paraId="400A4CDB" w14:textId="77777777" w:rsidTr="00B16F38">
        <w:trPr>
          <w:trHeight w:val="578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854" w:type="dxa"/>
                <w:vAlign w:val="center"/>
              </w:tcPr>
              <w:p w14:paraId="05B9B2BA" w14:textId="77777777" w:rsidR="00542698" w:rsidRPr="00F1761F" w:rsidRDefault="00DF3C19" w:rsidP="00F1761F">
                <w:pPr>
                  <w:spacing w:before="200" w:line="240" w:lineRule="auto"/>
                  <w:jc w:val="center"/>
                  <w:rPr>
                    <w:rFonts w:ascii="Microsoft YaHei" w:eastAsia="Microsoft YaHei" w:hAnsi="Microsoft YaHei"/>
                    <w:lang w:eastAsia="zh-CN"/>
                  </w:rPr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7D6D9EED" wp14:editId="7176DA56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1457299292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66334BBE" w14:textId="77777777" w:rsidR="005B1141" w:rsidRPr="00F1761F" w:rsidRDefault="000C7FE0" w:rsidP="00F1761F">
          <w:pPr>
            <w:autoSpaceDE w:val="0"/>
            <w:autoSpaceDN w:val="0"/>
            <w:adjustRightInd w:val="0"/>
            <w:spacing w:after="120" w:line="240" w:lineRule="auto"/>
            <w:rPr>
              <w:rFonts w:ascii="Microsoft YaHei" w:eastAsia="Microsoft YaHei" w:hAnsi="Microsoft YaHei" w:cstheme="minorHAnsi"/>
              <w:sz w:val="24"/>
              <w:szCs w:val="24"/>
              <w:lang w:eastAsia="zh-CN"/>
            </w:rPr>
          </w:pPr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日期</w:t>
          </w:r>
        </w:p>
      </w:sdtContent>
    </w:sdt>
    <w:p w14:paraId="58ED9E39" w14:textId="77777777" w:rsidR="005F2D7B" w:rsidRPr="00F1761F" w:rsidRDefault="005F2D7B" w:rsidP="00F1761F">
      <w:pPr>
        <w:autoSpaceDE w:val="0"/>
        <w:autoSpaceDN w:val="0"/>
        <w:adjustRightInd w:val="0"/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2EDBE79F" w14:textId="77777777" w:rsidR="00911CBA" w:rsidRPr="00F1761F" w:rsidRDefault="00943B76" w:rsidP="00F1761F">
      <w:pPr>
        <w:autoSpaceDE w:val="0"/>
        <w:autoSpaceDN w:val="0"/>
        <w:adjustRightInd w:val="0"/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-2127991958"/>
          <w:placeholder>
            <w:docPart w:val="DefaultPlaceholder_1081868574"/>
          </w:placeholder>
        </w:sdtPr>
        <w:sdtEndPr/>
        <w:sdtContent>
          <w:r w:rsidR="00DF3C19" w:rsidRPr="00F1761F">
            <w:rPr>
              <w:rFonts w:ascii="Microsoft YaHei" w:eastAsia="Microsoft YaHei" w:hAnsi="Microsoft YaHei" w:cstheme="minorHAnsi"/>
              <w:b/>
              <w:noProof/>
              <w:color w:val="000000"/>
              <w:sz w:val="24"/>
              <w:szCs w:val="24"/>
              <w:lang w:val="en-US" w:eastAsia="zh-CN"/>
            </w:rPr>
            <w:drawing>
              <wp:anchor distT="0" distB="0" distL="114300" distR="114300" simplePos="0" relativeHeight="251658240" behindDoc="0" locked="0" layoutInCell="1" allowOverlap="1" wp14:anchorId="77A31956" wp14:editId="47100170">
                <wp:simplePos x="0" y="0"/>
                <wp:positionH relativeFrom="column">
                  <wp:posOffset>5565563</wp:posOffset>
                </wp:positionH>
                <wp:positionV relativeFrom="paragraph">
                  <wp:posOffset>-401532</wp:posOffset>
                </wp:positionV>
                <wp:extent cx="685800" cy="683895"/>
                <wp:effectExtent l="0" t="0" r="0" b="1905"/>
                <wp:wrapNone/>
                <wp:docPr id="3" name="Picture 3">
                  <a:hlinkClick xmlns:a="http://schemas.openxmlformats.org/drawingml/2006/main" r:id="rId13"/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Description: Image result for interpreter symbol australia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C7FE0"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55595D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T</w:t>
          </w:r>
          <w:r w:rsidR="0055595D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itle</w:t>
          </w:r>
          <w:r w:rsidR="000C7FE0"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690887526"/>
          <w:placeholder>
            <w:docPart w:val="DefaultPlaceholder_1081868574"/>
          </w:placeholder>
        </w:sdtPr>
        <w:sdtEndPr/>
        <w:sdtContent>
          <w:r w:rsidR="000C7FE0"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55595D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N</w:t>
          </w:r>
          <w:r w:rsidR="0055595D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ame</w:t>
          </w:r>
          <w:r w:rsidR="000C7FE0"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</w:p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1539087607"/>
        <w:placeholder>
          <w:docPart w:val="DefaultPlaceholder_1081868574"/>
        </w:placeholder>
      </w:sdtPr>
      <w:sdtEndPr/>
      <w:sdtContent>
        <w:p w14:paraId="45517C5A" w14:textId="77777777" w:rsidR="004C28F6" w:rsidRPr="00F1761F" w:rsidRDefault="000C7FE0" w:rsidP="00F1761F">
          <w:pPr>
            <w:autoSpaceDE w:val="0"/>
            <w:autoSpaceDN w:val="0"/>
            <w:adjustRightInd w:val="0"/>
            <w:spacing w:after="0" w:line="240" w:lineRule="auto"/>
            <w:rPr>
              <w:rFonts w:ascii="Microsoft YaHei" w:eastAsia="Microsoft YaHei" w:hAnsi="Microsoft YaHei" w:cstheme="minorHAnsi"/>
              <w:sz w:val="24"/>
              <w:szCs w:val="24"/>
              <w:lang w:eastAsia="zh-CN"/>
            </w:rPr>
          </w:pPr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55595D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A</w:t>
          </w:r>
          <w:r w:rsidR="0055595D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ddress line 1</w:t>
          </w:r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p>
      </w:sdtContent>
    </w:sdt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497927761"/>
        <w:placeholder>
          <w:docPart w:val="DefaultPlaceholder_1081868574"/>
        </w:placeholder>
      </w:sdtPr>
      <w:sdtEndPr/>
      <w:sdtContent>
        <w:p w14:paraId="621C6E5F" w14:textId="77777777" w:rsidR="005B1141" w:rsidRPr="00F1761F" w:rsidRDefault="000C7FE0" w:rsidP="00F1761F">
          <w:pPr>
            <w:autoSpaceDE w:val="0"/>
            <w:autoSpaceDN w:val="0"/>
            <w:adjustRightInd w:val="0"/>
            <w:spacing w:after="0" w:line="240" w:lineRule="auto"/>
            <w:rPr>
              <w:rFonts w:ascii="Microsoft YaHei" w:eastAsia="Microsoft YaHei" w:hAnsi="Microsoft YaHei" w:cstheme="minorHAnsi"/>
              <w:sz w:val="24"/>
              <w:szCs w:val="24"/>
              <w:lang w:eastAsia="zh-CN"/>
            </w:rPr>
          </w:pPr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55595D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A</w:t>
          </w:r>
          <w:r w:rsidR="0055595D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ddress line 2</w:t>
          </w:r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p>
      </w:sdtContent>
    </w:sdt>
    <w:p w14:paraId="77C31F01" w14:textId="77777777" w:rsidR="005B1141" w:rsidRPr="00F1761F" w:rsidRDefault="00943B76" w:rsidP="00F1761F">
      <w:pPr>
        <w:autoSpaceDE w:val="0"/>
        <w:autoSpaceDN w:val="0"/>
        <w:adjustRightInd w:val="0"/>
        <w:spacing w:after="0" w:line="240" w:lineRule="auto"/>
        <w:rPr>
          <w:rFonts w:ascii="Microsoft YaHei" w:eastAsia="Microsoft YaHei" w:hAnsi="Microsoft YaHei"/>
          <w:sz w:val="24"/>
          <w:szCs w:val="24"/>
          <w:lang w:eastAsia="zh-CN"/>
        </w:rPr>
      </w:pP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2139834847"/>
          <w:placeholder>
            <w:docPart w:val="DefaultPlaceholder_1081868574"/>
          </w:placeholder>
        </w:sdtPr>
        <w:sdtEndPr/>
        <w:sdtContent>
          <w:r w:rsidR="000C7FE0"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55595D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S</w:t>
          </w:r>
          <w:r w:rsidR="0055595D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uburb</w:t>
          </w:r>
          <w:r w:rsidR="000C7FE0"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r w:rsidR="000C7FE0"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 xml:space="preserve">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1238445624"/>
          <w:placeholder>
            <w:docPart w:val="DefaultPlaceholder_1081868574"/>
          </w:placeholder>
        </w:sdtPr>
        <w:sdtEndPr/>
        <w:sdtContent>
          <w:r w:rsidR="000C7FE0"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55595D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P</w:t>
          </w:r>
          <w:r w:rsidR="0055595D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ostcode</w:t>
          </w:r>
          <w:r w:rsidR="000C7FE0"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</w:p>
    <w:p w14:paraId="13896A2B" w14:textId="77777777" w:rsidR="00CC2531" w:rsidRPr="00F1761F" w:rsidRDefault="000C7FE0" w:rsidP="00F1761F">
      <w:pPr>
        <w:spacing w:line="240" w:lineRule="auto"/>
        <w:jc w:val="right"/>
        <w:rPr>
          <w:rFonts w:ascii="Microsoft YaHei" w:eastAsia="Microsoft YaHei" w:hAnsi="Microsoft YaHei"/>
          <w:sz w:val="24"/>
          <w:szCs w:val="24"/>
          <w:lang w:eastAsia="zh-CN"/>
        </w:rPr>
      </w:pP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ab/>
      </w: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ab/>
      </w: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ab/>
      </w: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ab/>
      </w: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ab/>
      </w: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ab/>
      </w: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ab/>
      </w: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ab/>
      </w: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ab/>
      </w: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ab/>
        <w:t>需要翻译吗？</w:t>
      </w: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br/>
      </w:r>
      <w:r w:rsidR="00B16F38" w:rsidRPr="00F1761F">
        <w:rPr>
          <w:rFonts w:ascii="Microsoft YaHei" w:eastAsia="Microsoft YaHei" w:hAnsi="Microsoft YaHei"/>
          <w:noProof/>
          <w:lang w:val="en-US" w:eastAsia="zh-CN"/>
        </w:rPr>
        <w:drawing>
          <wp:inline distT="0" distB="0" distL="0" distR="0" wp14:anchorId="4C13EFA4" wp14:editId="33DD4B22">
            <wp:extent cx="143510" cy="190500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61815" name="Picture 1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>请拨打：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1597525631"/>
          <w:placeholder>
            <w:docPart w:val="DefaultPlaceholder_1081868574"/>
          </w:placeholder>
        </w:sdtPr>
        <w:sdtEndPr/>
        <w:sdtContent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 xml:space="preserve">(03) </w:t>
          </w:r>
          <w:proofErr w:type="spellStart"/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xxxx</w:t>
          </w:r>
          <w:proofErr w:type="spellEnd"/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 xml:space="preserve"> </w:t>
          </w:r>
          <w:proofErr w:type="spellStart"/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xxxx</w:t>
          </w:r>
          <w:proofErr w:type="spellEnd"/>
        </w:sdtContent>
      </w:sdt>
    </w:p>
    <w:p w14:paraId="19BAB064" w14:textId="77777777" w:rsidR="000F2626" w:rsidRPr="00F1761F" w:rsidRDefault="000C7FE0" w:rsidP="00F1761F">
      <w:pPr>
        <w:spacing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>尊敬的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-1129313391"/>
          <w:placeholder>
            <w:docPart w:val="DefaultPlaceholder_1081868574"/>
          </w:placeholder>
        </w:sdtPr>
        <w:sdtEndPr/>
        <w:sdtContent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55595D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T</w:t>
          </w:r>
          <w:r w:rsidR="0055595D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itle</w:t>
          </w:r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323640600"/>
          <w:placeholder>
            <w:docPart w:val="DefaultPlaceholder_1081868574"/>
          </w:placeholder>
        </w:sdtPr>
        <w:sdtEndPr/>
        <w:sdtContent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55595D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N</w:t>
          </w:r>
          <w:r w:rsidR="0055595D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ame</w:t>
          </w:r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>：</w:t>
      </w:r>
    </w:p>
    <w:p w14:paraId="2A0DABB8" w14:textId="77777777" w:rsidR="00AF306B" w:rsidRPr="00F1761F" w:rsidRDefault="000C7FE0" w:rsidP="00F1761F">
      <w:pPr>
        <w:spacing w:after="0" w:line="240" w:lineRule="auto"/>
        <w:rPr>
          <w:rFonts w:ascii="Microsoft YaHei" w:eastAsia="Microsoft YaHei" w:hAnsi="Microsoft YaHei" w:cstheme="minorHAnsi"/>
          <w:b/>
          <w:bCs/>
          <w:sz w:val="24"/>
          <w:szCs w:val="24"/>
          <w:u w:val="single"/>
          <w:lang w:eastAsia="zh-CN"/>
        </w:rPr>
      </w:pPr>
      <w:r w:rsidRPr="00F1761F">
        <w:rPr>
          <w:rFonts w:ascii="Microsoft YaHei" w:eastAsia="Microsoft YaHei" w:hAnsi="Microsoft YaHei" w:cs="SimSun"/>
          <w:b/>
          <w:bCs/>
          <w:sz w:val="24"/>
          <w:szCs w:val="24"/>
          <w:u w:val="single"/>
          <w:lang w:eastAsia="zh-CN"/>
        </w:rPr>
        <w:t>致函缘由</w:t>
      </w:r>
    </w:p>
    <w:p w14:paraId="69817EF1" w14:textId="77777777" w:rsidR="3E6AC06E" w:rsidRPr="00F1761F" w:rsidRDefault="000C7FE0" w:rsidP="00F1761F">
      <w:pPr>
        <w:spacing w:after="0" w:line="240" w:lineRule="auto"/>
        <w:rPr>
          <w:rFonts w:ascii="Microsoft YaHei" w:eastAsia="Microsoft YaHei" w:hAnsi="Microsoft YaHei" w:cs="Arial"/>
          <w:noProof/>
          <w:color w:val="000000" w:themeColor="text1"/>
          <w:sz w:val="24"/>
          <w:szCs w:val="24"/>
          <w:lang w:eastAsia="zh-CN"/>
        </w:rPr>
      </w:pPr>
      <w:r w:rsidRPr="00F1761F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我们特此致函通知您，</w:t>
      </w:r>
      <w:r w:rsidRPr="00F1761F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zh-CN"/>
        </w:rPr>
        <w:t>您的择期手术日期需要更改。</w:t>
      </w:r>
      <w:r w:rsidRPr="00F1761F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遗憾的是，出于以下原因，我们需要做出这一改变：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zh-CN"/>
          </w:rPr>
          <w:id w:val="-1038199971"/>
          <w:placeholder>
            <w:docPart w:val="DefaultPlaceholder_1081868574"/>
          </w:placeholder>
        </w:sdtPr>
        <w:sdtEndPr/>
        <w:sdtContent>
          <w:r w:rsidRPr="00F1761F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zh-CN"/>
            </w:rPr>
            <w:t>&lt;Short plain English reason&gt;</w:t>
          </w:r>
        </w:sdtContent>
      </w:sdt>
      <w:r w:rsidRPr="00F1761F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。对于这一变更，我们深感抱歉。</w:t>
      </w:r>
    </w:p>
    <w:p w14:paraId="27EFE03C" w14:textId="77777777" w:rsidR="0048071F" w:rsidRPr="00F1761F" w:rsidRDefault="0048071F" w:rsidP="00F1761F">
      <w:pPr>
        <w:spacing w:after="0" w:line="240" w:lineRule="auto"/>
        <w:rPr>
          <w:rFonts w:ascii="Microsoft YaHei" w:eastAsia="Microsoft YaHei" w:hAnsi="Microsoft YaHei"/>
          <w:noProof/>
          <w:color w:val="000000"/>
          <w:sz w:val="24"/>
          <w:szCs w:val="24"/>
          <w:lang w:eastAsia="zh-CN"/>
        </w:rPr>
      </w:pPr>
    </w:p>
    <w:p w14:paraId="387A1ADD" w14:textId="77777777" w:rsidR="3E6AC06E" w:rsidRPr="00F1761F" w:rsidRDefault="000C7FE0" w:rsidP="00F1761F">
      <w:pPr>
        <w:spacing w:after="0" w:line="240" w:lineRule="auto"/>
        <w:rPr>
          <w:rFonts w:ascii="Microsoft YaHei" w:eastAsia="Microsoft YaHei" w:hAnsi="Microsoft YaHei"/>
          <w:b/>
          <w:bCs/>
          <w:noProof/>
          <w:color w:val="000000" w:themeColor="text1"/>
          <w:sz w:val="24"/>
          <w:szCs w:val="24"/>
          <w:u w:val="single"/>
          <w:lang w:eastAsia="zh-CN"/>
        </w:rPr>
      </w:pPr>
      <w:r w:rsidRPr="00F1761F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u w:val="single"/>
          <w:lang w:eastAsia="zh-CN"/>
        </w:rPr>
        <w:t>接下来会发生什么？</w:t>
      </w:r>
    </w:p>
    <w:p w14:paraId="3F656B8C" w14:textId="77777777" w:rsidR="00DF1467" w:rsidRPr="00F1761F" w:rsidRDefault="000C7FE0" w:rsidP="00F1761F">
      <w:pPr>
        <w:spacing w:after="0" w:line="240" w:lineRule="auto"/>
        <w:rPr>
          <w:rStyle w:val="eop"/>
          <w:rFonts w:ascii="Microsoft YaHei" w:eastAsia="Microsoft YaHei" w:hAnsi="Microsoft YaHei" w:cs="Arial"/>
          <w:b/>
          <w:bCs/>
          <w:color w:val="000000"/>
          <w:sz w:val="24"/>
          <w:szCs w:val="24"/>
          <w:shd w:val="clear" w:color="auto" w:fill="FFFFFF"/>
          <w:lang w:eastAsia="zh-CN"/>
        </w:rPr>
      </w:pP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>我们非常重视您的健康。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1780602121"/>
          <w:placeholder>
            <w:docPart w:val="DefaultPlaceholder_1081868574"/>
          </w:placeholder>
        </w:sdtPr>
        <w:sdtEndPr/>
        <w:sdtContent>
          <w:r w:rsidR="00FC68CD"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&lt;Information about scheduling timeframe and how the new date will be communicated&gt;</w:t>
          </w:r>
        </w:sdtContent>
      </w:sdt>
      <w:r w:rsidR="00FC68CD"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>.</w:t>
      </w:r>
    </w:p>
    <w:p w14:paraId="30DBBCD7" w14:textId="77777777" w:rsidR="00DF1467" w:rsidRPr="00F1761F" w:rsidRDefault="00DF1467" w:rsidP="00F1761F">
      <w:pPr>
        <w:spacing w:after="0" w:line="240" w:lineRule="auto"/>
        <w:rPr>
          <w:rStyle w:val="eop"/>
          <w:rFonts w:ascii="Microsoft YaHei" w:eastAsia="Microsoft YaHei" w:hAnsi="Microsoft YaHei" w:cs="Arial"/>
          <w:b/>
          <w:bCs/>
          <w:color w:val="000000"/>
          <w:sz w:val="24"/>
          <w:szCs w:val="24"/>
          <w:shd w:val="clear" w:color="auto" w:fill="FFFFFF"/>
          <w:lang w:eastAsia="zh-CN"/>
        </w:rPr>
      </w:pPr>
    </w:p>
    <w:p w14:paraId="78E85BEB" w14:textId="77777777" w:rsidR="00AF7732" w:rsidRPr="00F1761F" w:rsidRDefault="000C7FE0" w:rsidP="00F1761F">
      <w:pPr>
        <w:spacing w:after="0" w:line="240" w:lineRule="auto"/>
        <w:rPr>
          <w:rFonts w:ascii="Microsoft YaHei" w:eastAsia="Microsoft YaHei" w:hAnsi="Microsoft YaHei"/>
          <w:b/>
          <w:bCs/>
          <w:noProof/>
          <w:color w:val="000000"/>
          <w:sz w:val="24"/>
          <w:szCs w:val="24"/>
          <w:u w:val="single"/>
          <w:lang w:eastAsia="zh-CN"/>
        </w:rPr>
      </w:pPr>
      <w:r w:rsidRPr="00F1761F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u w:val="single"/>
          <w:lang w:eastAsia="zh-CN"/>
        </w:rPr>
        <w:t>如果您的状况有变怎么办？</w:t>
      </w:r>
    </w:p>
    <w:p w14:paraId="051B4215" w14:textId="77777777" w:rsidR="000614EB" w:rsidRPr="00F1761F" w:rsidRDefault="000C7FE0" w:rsidP="00F1761F">
      <w:pPr>
        <w:spacing w:after="0" w:line="240" w:lineRule="auto"/>
        <w:rPr>
          <w:rFonts w:ascii="Microsoft YaHei" w:eastAsia="Microsoft YaHei" w:hAnsi="Microsoft YaHei"/>
          <w:sz w:val="24"/>
          <w:szCs w:val="24"/>
        </w:rPr>
      </w:pPr>
      <w:r w:rsidRPr="00F1761F">
        <w:rPr>
          <w:rFonts w:ascii="Microsoft YaHei" w:eastAsia="Microsoft YaHei" w:hAnsi="Microsoft YaHei" w:cs="SimSun"/>
          <w:sz w:val="24"/>
          <w:szCs w:val="24"/>
        </w:rPr>
        <w:t xml:space="preserve">等待手术期间，如果您的健康状况发生变化，请联系您的全科医生（GP）寻求建议，或拨打 </w:t>
      </w:r>
      <w:sdt>
        <w:sdtPr>
          <w:rPr>
            <w:rFonts w:ascii="Microsoft YaHei" w:eastAsia="Microsoft YaHei" w:hAnsi="Microsoft YaHei" w:cs="SimSun"/>
            <w:sz w:val="24"/>
            <w:szCs w:val="24"/>
          </w:rPr>
          <w:id w:val="537477662"/>
          <w:placeholder>
            <w:docPart w:val="DefaultPlaceholder_1081868574"/>
          </w:placeholder>
        </w:sdtPr>
        <w:sdtEndPr/>
        <w:sdtContent>
          <w:r w:rsidRPr="00F1761F">
            <w:rPr>
              <w:rFonts w:ascii="Microsoft YaHei" w:eastAsia="Microsoft YaHei" w:hAnsi="Microsoft YaHei" w:cs="SimSun"/>
              <w:sz w:val="24"/>
              <w:szCs w:val="24"/>
            </w:rPr>
            <w:t>&lt;Contact phone number&gt;</w:t>
          </w:r>
        </w:sdtContent>
      </w:sdt>
      <w:r w:rsidRPr="00F1761F">
        <w:rPr>
          <w:rFonts w:ascii="Microsoft YaHei" w:eastAsia="Microsoft YaHei" w:hAnsi="Microsoft YaHei" w:cs="SimSun"/>
          <w:sz w:val="24"/>
          <w:szCs w:val="24"/>
        </w:rPr>
        <w:t xml:space="preserve"> 联系 </w:t>
      </w:r>
      <w:sdt>
        <w:sdtPr>
          <w:rPr>
            <w:rFonts w:ascii="Microsoft YaHei" w:eastAsia="Microsoft YaHei" w:hAnsi="Microsoft YaHei" w:cs="SimSun"/>
            <w:sz w:val="24"/>
            <w:szCs w:val="24"/>
          </w:rPr>
          <w:id w:val="-691306048"/>
          <w:placeholder>
            <w:docPart w:val="DefaultPlaceholder_1081868574"/>
          </w:placeholder>
        </w:sdtPr>
        <w:sdtEndPr>
          <w:rPr>
            <w:noProof/>
            <w:color w:val="000000" w:themeColor="text1"/>
            <w:lang w:eastAsia="en-AU"/>
          </w:rPr>
        </w:sdtEndPr>
        <w:sdtContent>
          <w:r w:rsidR="00650CD0" w:rsidRPr="00F1761F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F1761F">
        <w:rPr>
          <w:rFonts w:ascii="Microsoft YaHei" w:eastAsia="Microsoft YaHei" w:hAnsi="Microsoft YaHei" w:cs="SimSun"/>
          <w:sz w:val="24"/>
          <w:szCs w:val="24"/>
        </w:rPr>
        <w:t xml:space="preserve"> 的 </w:t>
      </w:r>
      <w:sdt>
        <w:sdtPr>
          <w:rPr>
            <w:rFonts w:ascii="Microsoft YaHei" w:eastAsia="Microsoft YaHei" w:hAnsi="Microsoft YaHei" w:cs="SimSun"/>
            <w:sz w:val="24"/>
            <w:szCs w:val="24"/>
          </w:rPr>
          <w:id w:val="-183063786"/>
          <w:placeholder>
            <w:docPart w:val="DefaultPlaceholder_1081868574"/>
          </w:placeholder>
        </w:sdtPr>
        <w:sdtEndPr/>
        <w:sdtContent>
          <w:r w:rsidRPr="00F1761F">
            <w:rPr>
              <w:rFonts w:ascii="Microsoft YaHei" w:eastAsia="Microsoft YaHei" w:hAnsi="Microsoft YaHei" w:cs="SimSun"/>
              <w:sz w:val="24"/>
              <w:szCs w:val="24"/>
            </w:rPr>
            <w:t>&lt;Name&gt;</w:t>
          </w:r>
        </w:sdtContent>
      </w:sdt>
      <w:r w:rsidRPr="00F1761F">
        <w:rPr>
          <w:rFonts w:ascii="Microsoft YaHei" w:eastAsia="Microsoft YaHei" w:hAnsi="Microsoft YaHei" w:cs="SimSun"/>
          <w:sz w:val="24"/>
          <w:szCs w:val="24"/>
        </w:rPr>
        <w:t>。</w:t>
      </w:r>
    </w:p>
    <w:p w14:paraId="01C2CEEA" w14:textId="77777777" w:rsidR="00DF3C19" w:rsidRDefault="00DF3C19">
      <w:p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>
        <w:rPr>
          <w:rFonts w:ascii="Microsoft YaHei" w:eastAsia="Microsoft YaHei" w:hAnsi="Microsoft YaHei" w:cstheme="minorHAnsi"/>
          <w:sz w:val="24"/>
          <w:szCs w:val="24"/>
          <w:lang w:eastAsia="en-AU"/>
        </w:rPr>
        <w:br w:type="page"/>
      </w:r>
    </w:p>
    <w:p w14:paraId="29888BB9" w14:textId="77777777" w:rsidR="00DF3C19" w:rsidRDefault="000C7FE0" w:rsidP="00F1761F">
      <w:pPr>
        <w:spacing w:after="0" w:line="240" w:lineRule="auto"/>
        <w:rPr>
          <w:rFonts w:ascii="Microsoft YaHei" w:eastAsia="Microsoft YaHei" w:hAnsi="Microsoft YaHei" w:cs="SimSun"/>
          <w:sz w:val="24"/>
          <w:szCs w:val="24"/>
          <w:lang w:eastAsia="en-AU"/>
        </w:rPr>
      </w:pPr>
      <w:r w:rsidRPr="00F1761F">
        <w:rPr>
          <w:rFonts w:ascii="Microsoft YaHei" w:eastAsia="Microsoft YaHei" w:hAnsi="Microsoft YaHei" w:cs="SimSun"/>
          <w:sz w:val="24"/>
          <w:szCs w:val="24"/>
          <w:lang w:eastAsia="en-AU"/>
        </w:rPr>
        <w:lastRenderedPageBreak/>
        <w:t xml:space="preserve">如有以下需求或出现以下情况，请拨打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992329583"/>
          <w:placeholder>
            <w:docPart w:val="DefaultPlaceholder_1081868574"/>
          </w:placeholder>
        </w:sdtPr>
        <w:sdtEndPr/>
        <w:sdtContent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&lt;Contact phone number&gt;</w:t>
          </w:r>
        </w:sdtContent>
      </w:sdt>
      <w:r w:rsidRPr="00F1761F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联系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409819115"/>
          <w:placeholder>
            <w:docPart w:val="DefaultPlaceholder_1081868574"/>
          </w:placeholder>
        </w:sdtPr>
        <w:sdtEndPr/>
        <w:sdtContent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&lt;Name&gt;</w:t>
          </w:r>
        </w:sdtContent>
      </w:sdt>
      <w:r w:rsidR="0055595D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151637953"/>
          <w:placeholder>
            <w:docPart w:val="DefaultPlaceholder_1081868574"/>
          </w:placeholder>
        </w:sdtPr>
        <w:sdtEndPr/>
        <w:sdtContent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&lt;Position&gt;</w:t>
          </w:r>
        </w:sdtContent>
      </w:sdt>
      <w:r w:rsidRPr="00F1761F">
        <w:rPr>
          <w:rFonts w:ascii="Microsoft YaHei" w:eastAsia="Microsoft YaHei" w:hAnsi="Microsoft YaHei" w:cs="SimSun"/>
          <w:sz w:val="24"/>
          <w:szCs w:val="24"/>
          <w:lang w:eastAsia="en-AU"/>
        </w:rPr>
        <w:t>：</w:t>
      </w:r>
    </w:p>
    <w:p w14:paraId="76651232" w14:textId="77777777" w:rsidR="00AF306B" w:rsidRPr="00F1761F" w:rsidRDefault="000C7FE0" w:rsidP="00F1761F">
      <w:pPr>
        <w:pStyle w:val="ListParagraph"/>
        <w:numPr>
          <w:ilvl w:val="0"/>
          <w:numId w:val="28"/>
        </w:num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>对被列入择期手术准备名单或手术计划有任何疑问</w:t>
      </w:r>
    </w:p>
    <w:p w14:paraId="1E77FEC7" w14:textId="77777777" w:rsidR="006A41F2" w:rsidRPr="00F1761F" w:rsidRDefault="000C7FE0" w:rsidP="00F1761F">
      <w:pPr>
        <w:pStyle w:val="ListParagraph"/>
        <w:numPr>
          <w:ilvl w:val="0"/>
          <w:numId w:val="28"/>
        </w:num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F1761F">
        <w:rPr>
          <w:rFonts w:ascii="Microsoft YaHei" w:eastAsia="Microsoft YaHei" w:hAnsi="Microsoft YaHei" w:cs="SimSun"/>
          <w:sz w:val="24"/>
          <w:szCs w:val="24"/>
          <w:lang w:eastAsia="en-AU"/>
        </w:rPr>
        <w:t>决定不做手术</w:t>
      </w:r>
    </w:p>
    <w:p w14:paraId="7C75E072" w14:textId="77777777" w:rsidR="00F1761F" w:rsidRDefault="000C7FE0" w:rsidP="00F1761F">
      <w:pPr>
        <w:pStyle w:val="ListParagraph"/>
        <w:numPr>
          <w:ilvl w:val="0"/>
          <w:numId w:val="28"/>
        </w:numPr>
        <w:spacing w:after="0" w:line="240" w:lineRule="auto"/>
        <w:rPr>
          <w:rFonts w:ascii="Microsoft YaHei" w:eastAsia="Microsoft YaHei" w:hAnsi="Microsoft YaHei" w:cs="SimSun"/>
          <w:sz w:val="24"/>
          <w:szCs w:val="24"/>
          <w:lang w:eastAsia="zh-CN"/>
        </w:rPr>
      </w:pP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>已在另一家医院做过手术</w:t>
      </w:r>
    </w:p>
    <w:p w14:paraId="5130728B" w14:textId="77777777" w:rsidR="000F71B2" w:rsidRPr="00F1761F" w:rsidRDefault="000C7FE0" w:rsidP="00F1761F">
      <w:pPr>
        <w:pStyle w:val="ListParagraph"/>
        <w:numPr>
          <w:ilvl w:val="0"/>
          <w:numId w:val="28"/>
        </w:num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F1761F">
        <w:rPr>
          <w:rFonts w:ascii="Microsoft YaHei" w:eastAsia="Microsoft YaHei" w:hAnsi="Microsoft YaHei" w:cs="SimSun"/>
          <w:sz w:val="24"/>
          <w:szCs w:val="24"/>
          <w:lang w:eastAsia="en-AU"/>
        </w:rPr>
        <w:t>需要更改联系方式</w:t>
      </w:r>
    </w:p>
    <w:p w14:paraId="4AA72586" w14:textId="77777777" w:rsidR="00235CAB" w:rsidRPr="00F1761F" w:rsidRDefault="000C7FE0" w:rsidP="00F1761F">
      <w:pPr>
        <w:pStyle w:val="ListParagraph"/>
        <w:numPr>
          <w:ilvl w:val="0"/>
          <w:numId w:val="28"/>
        </w:numPr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>需要告知我们您在哪些时间段无法进行手术。</w:t>
      </w:r>
    </w:p>
    <w:p w14:paraId="09575628" w14:textId="77777777" w:rsidR="00AF306B" w:rsidRPr="00F1761F" w:rsidRDefault="00AF306B" w:rsidP="00F1761F">
      <w:pPr>
        <w:tabs>
          <w:tab w:val="right" w:pos="9026"/>
        </w:tabs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7690F327" w14:textId="77777777" w:rsidR="00142A21" w:rsidRPr="00F1761F" w:rsidRDefault="000C7FE0" w:rsidP="00F1761F">
      <w:pPr>
        <w:tabs>
          <w:tab w:val="right" w:pos="9026"/>
        </w:tabs>
        <w:spacing w:after="0" w:line="240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F1761F">
        <w:rPr>
          <w:rFonts w:ascii="Microsoft YaHei" w:eastAsia="Microsoft YaHei" w:hAnsi="Microsoft YaHei" w:cs="SimSun"/>
          <w:sz w:val="24"/>
          <w:szCs w:val="24"/>
          <w:lang w:eastAsia="zh-CN"/>
        </w:rPr>
        <w:t>此致，</w:t>
      </w:r>
    </w:p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-2137240072"/>
        <w:placeholder>
          <w:docPart w:val="DefaultPlaceholder_1081868574"/>
        </w:placeholder>
      </w:sdtPr>
      <w:sdtEndPr/>
      <w:sdtContent>
        <w:p w14:paraId="31CD08F8" w14:textId="77777777" w:rsidR="00F1761F" w:rsidRDefault="000C7FE0" w:rsidP="00F1761F">
          <w:pPr>
            <w:spacing w:after="0" w:line="240" w:lineRule="auto"/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</w:pPr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55595D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N</w:t>
          </w:r>
          <w:r w:rsidR="0055595D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ame</w:t>
          </w:r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p>
      </w:sdtContent>
    </w:sdt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2124187295"/>
        <w:placeholder>
          <w:docPart w:val="DefaultPlaceholder_1081868574"/>
        </w:placeholder>
      </w:sdtPr>
      <w:sdtEndPr/>
      <w:sdtContent>
        <w:p w14:paraId="21DDD7DB" w14:textId="77777777" w:rsidR="00142A21" w:rsidRPr="00F1761F" w:rsidRDefault="000C7FE0" w:rsidP="00F1761F">
          <w:pPr>
            <w:spacing w:after="0" w:line="240" w:lineRule="auto"/>
            <w:rPr>
              <w:rFonts w:ascii="Microsoft YaHei" w:eastAsia="Microsoft YaHei" w:hAnsi="Microsoft YaHei" w:cstheme="minorHAnsi"/>
              <w:sz w:val="24"/>
              <w:szCs w:val="24"/>
              <w:lang w:eastAsia="zh-CN"/>
            </w:rPr>
          </w:pPr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55595D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P</w:t>
          </w:r>
          <w:r w:rsidR="0055595D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osition</w:t>
          </w:r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p>
      </w:sdtContent>
    </w:sdt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-721290766"/>
        <w:placeholder>
          <w:docPart w:val="DefaultPlaceholder_1081868574"/>
        </w:placeholder>
      </w:sdtPr>
      <w:sdtEndPr/>
      <w:sdtContent>
        <w:p w14:paraId="56AEA428" w14:textId="77777777" w:rsidR="004A1FA1" w:rsidRPr="00F1761F" w:rsidRDefault="000C7FE0" w:rsidP="00F1761F">
          <w:pPr>
            <w:spacing w:after="0" w:line="240" w:lineRule="auto"/>
            <w:rPr>
              <w:rFonts w:ascii="Microsoft YaHei" w:eastAsia="Microsoft YaHei" w:hAnsi="Microsoft YaHei" w:cstheme="minorHAnsi"/>
              <w:sz w:val="24"/>
              <w:szCs w:val="24"/>
              <w:lang w:eastAsia="zh-CN"/>
            </w:rPr>
          </w:pPr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55595D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H</w:t>
          </w:r>
          <w:r w:rsidR="0055595D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ealth Service</w:t>
          </w:r>
          <w:r w:rsidRPr="00F1761F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p>
      </w:sdtContent>
    </w:sdt>
    <w:sectPr w:rsidR="004A1FA1" w:rsidRPr="00F1761F" w:rsidSect="00AD0B9B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080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F6FE" w14:textId="77777777" w:rsidR="004C6E46" w:rsidRDefault="004C6E46">
      <w:pPr>
        <w:spacing w:after="0" w:line="240" w:lineRule="auto"/>
      </w:pPr>
      <w:r>
        <w:separator/>
      </w:r>
    </w:p>
  </w:endnote>
  <w:endnote w:type="continuationSeparator" w:id="0">
    <w:p w14:paraId="3E4C0CC7" w14:textId="77777777" w:rsidR="004C6E46" w:rsidRDefault="004C6E46">
      <w:pPr>
        <w:spacing w:after="0" w:line="240" w:lineRule="auto"/>
      </w:pPr>
      <w:r>
        <w:continuationSeparator/>
      </w:r>
    </w:p>
  </w:endnote>
  <w:endnote w:type="continuationNotice" w:id="1">
    <w:p w14:paraId="64CF4084" w14:textId="77777777" w:rsidR="00B14BEF" w:rsidRDefault="00B14B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D6F8" w14:textId="77777777" w:rsidR="00C455E1" w:rsidRDefault="000C7FE0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DCF370" wp14:editId="2773D73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485D1" w14:textId="77777777" w:rsidR="00DF1467" w:rsidRPr="00DF1467" w:rsidRDefault="000C7FE0" w:rsidP="00DF146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1467">
                            <w:rPr>
                              <w:rFonts w:ascii="SimSun" w:eastAsia="SimSun" w:hAnsi="SimSun" w:cs="SimSun"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E6B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" filled="f" stroked="f">
              <v:textbox style="mso-fit-shape-to-text:t" inset="0,0,0,15pt">
                <w:txbxContent>
                  <w:p w:rsidR="00DF1467" w:rsidRPr="00DF1467" w:rsidRDefault="000C7FE0" w:rsidP="00DF146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F1467">
                      <w:rPr>
                        <w:rFonts w:ascii="SimSun" w:eastAsia="SimSun" w:hAnsi="SimSun" w:cs="SimSun"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EF67" w14:textId="03A3B388" w:rsidR="00AD0B9B" w:rsidRPr="00943B76" w:rsidRDefault="00AD0B9B" w:rsidP="00AD0B9B">
    <w:pPr>
      <w:pStyle w:val="Footer"/>
    </w:pPr>
    <w:r w:rsidRPr="00943B76">
      <w:t xml:space="preserve">Date of planned surgery needs to be changed </w:t>
    </w:r>
    <w:r w:rsidRPr="00943B76"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020934FD" wp14:editId="364276F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88626942" name="Text Box 108862694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C06D0" w14:textId="77777777" w:rsidR="00AD0B9B" w:rsidRPr="00F1761F" w:rsidRDefault="00AD0B9B" w:rsidP="00AD0B9B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761F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934FD" id="_x0000_t202" coordsize="21600,21600" o:spt="202" path="m,l,21600r21600,l21600,xe">
              <v:stroke joinstyle="miter"/>
              <v:path gradientshapeok="t" o:connecttype="rect"/>
            </v:shapetype>
            <v:shape id="Text Box 1088626942" o:spid="_x0000_s1027" type="#_x0000_t202" alt="OFFICIAL" style="position:absolute;margin-left:0;margin-top:0;width:34.95pt;height:34.95pt;z-index:25166233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E8C06D0" w14:textId="77777777" w:rsidR="00AD0B9B" w:rsidRPr="00F1761F" w:rsidRDefault="00AD0B9B" w:rsidP="00AD0B9B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F1761F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43B76">
      <w:t xml:space="preserve">Chinese </w:t>
    </w:r>
    <w:proofErr w:type="gramStart"/>
    <w:r w:rsidRPr="00943B76">
      <w:t>simplified</w:t>
    </w:r>
    <w:proofErr w:type="gramEnd"/>
  </w:p>
  <w:p w14:paraId="2A5DFD7D" w14:textId="77777777" w:rsidR="004031EA" w:rsidRPr="00B37D20" w:rsidRDefault="004031EA" w:rsidP="00B37D20">
    <w:pPr>
      <w:pStyle w:val="Footer"/>
      <w:jc w:val="right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E989" w14:textId="24538510" w:rsidR="00AD0B9B" w:rsidRPr="00AD0B9B" w:rsidRDefault="00AD0B9B" w:rsidP="00AD0B9B">
    <w:pPr>
      <w:pStyle w:val="Footer"/>
      <w:jc w:val="both"/>
    </w:pPr>
    <w:r w:rsidRPr="00AD0B9B">
      <w:t xml:space="preserve">Date of planned surgery needs to be changed </w:t>
    </w:r>
    <w:r w:rsidRPr="00AD0B9B"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484D2BA7" wp14:editId="53908C9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F41F9" w14:textId="77777777" w:rsidR="00AD0B9B" w:rsidRPr="00F1761F" w:rsidRDefault="00AD0B9B" w:rsidP="00AD0B9B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761F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D2BA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left:0;text-align:left;margin-left:0;margin-top:0;width:34.95pt;height:34.95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EEF41F9" w14:textId="77777777" w:rsidR="00AD0B9B" w:rsidRPr="00F1761F" w:rsidRDefault="00AD0B9B" w:rsidP="00AD0B9B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F1761F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D0B9B">
      <w:t xml:space="preserve">Chinese </w:t>
    </w:r>
    <w:proofErr w:type="gramStart"/>
    <w:r w:rsidRPr="00AD0B9B">
      <w:t>simplified</w:t>
    </w:r>
    <w:proofErr w:type="gramEnd"/>
  </w:p>
  <w:p w14:paraId="0FE07352" w14:textId="2F86252E" w:rsidR="00EC5402" w:rsidRPr="00EC5402" w:rsidRDefault="00AD0B9B" w:rsidP="00AD0B9B">
    <w:pPr>
      <w:pStyle w:val="Footer"/>
      <w:tabs>
        <w:tab w:val="left" w:pos="675"/>
        <w:tab w:val="right" w:pos="9921"/>
      </w:tabs>
      <w:rPr>
        <w:i/>
        <w:iCs/>
        <w:sz w:val="16"/>
        <w:szCs w:val="16"/>
      </w:rPr>
    </w:pPr>
    <w:r>
      <w:rPr>
        <w:rFonts w:cstheme="minorHAnsi"/>
        <w:i/>
        <w:iCs/>
        <w:noProof/>
        <w:color w:val="000000"/>
        <w:sz w:val="16"/>
        <w:szCs w:val="16"/>
        <w:lang w:eastAsia="en-AU"/>
      </w:rPr>
      <w:tab/>
    </w:r>
    <w:r>
      <w:rPr>
        <w:rFonts w:cstheme="minorHAnsi"/>
        <w:i/>
        <w:iCs/>
        <w:noProof/>
        <w:color w:val="000000"/>
        <w:sz w:val="16"/>
        <w:szCs w:val="16"/>
        <w:lang w:eastAsia="en-AU"/>
      </w:rPr>
      <w:tab/>
    </w:r>
    <w:r w:rsidR="000C7FE0">
      <w:rPr>
        <w:rFonts w:cstheme="minorHAnsi"/>
        <w:i/>
        <w:iCs/>
        <w:noProof/>
        <w:color w:val="000000"/>
        <w:sz w:val="16"/>
        <w:szCs w:val="16"/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6AD1C3" wp14:editId="43FE00E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017E4" w14:textId="77777777" w:rsidR="00DF1467" w:rsidRPr="00F1761F" w:rsidRDefault="000C7FE0" w:rsidP="00DF1467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761F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C86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" filled="f" stroked="f">
              <v:textbox style="mso-fit-shape-to-text:t" inset="0,0,0,15pt">
                <w:txbxContent>
                  <w:p w:rsidR="00DF1467" w:rsidRPr="00F1761F" w:rsidRDefault="000C7FE0" w:rsidP="00DF1467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F1761F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28DB">
      <w:rPr>
        <w:rFonts w:cstheme="minorHAnsi"/>
        <w:i/>
        <w:iCs/>
        <w:noProof/>
        <w:color w:val="000000"/>
        <w:sz w:val="16"/>
        <w:szCs w:val="16"/>
        <w:lang w:eastAsia="en-AU"/>
      </w:rPr>
      <w:t xml:space="preserve"> </w:t>
    </w:r>
  </w:p>
  <w:p w14:paraId="30B4DCD8" w14:textId="77777777" w:rsidR="00EC5402" w:rsidRDefault="00EC5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E9DB" w14:textId="77777777" w:rsidR="004C6E46" w:rsidRDefault="004C6E46">
      <w:pPr>
        <w:spacing w:after="0" w:line="240" w:lineRule="auto"/>
      </w:pPr>
      <w:r>
        <w:separator/>
      </w:r>
    </w:p>
  </w:footnote>
  <w:footnote w:type="continuationSeparator" w:id="0">
    <w:p w14:paraId="4021AC2A" w14:textId="77777777" w:rsidR="004C6E46" w:rsidRDefault="004C6E46">
      <w:pPr>
        <w:spacing w:after="0" w:line="240" w:lineRule="auto"/>
      </w:pPr>
      <w:r>
        <w:continuationSeparator/>
      </w:r>
    </w:p>
  </w:footnote>
  <w:footnote w:type="continuationNotice" w:id="1">
    <w:p w14:paraId="61CFDA06" w14:textId="77777777" w:rsidR="00B14BEF" w:rsidRDefault="00B14B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ABBF6" w14:textId="2B86F5D7" w:rsidR="00AD0B9B" w:rsidRDefault="00AD0B9B">
    <w:pPr>
      <w:pStyle w:val="Header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BE3A6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8A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F80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46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0A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85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EC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6F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40A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1ACED6F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E620FB5C" w:tentative="1">
      <w:start w:val="1"/>
      <w:numFmt w:val="lowerLetter"/>
      <w:lvlText w:val="%2."/>
      <w:lvlJc w:val="left"/>
      <w:pPr>
        <w:ind w:left="1440" w:hanging="360"/>
      </w:pPr>
    </w:lvl>
    <w:lvl w:ilvl="2" w:tplc="9AB48C48" w:tentative="1">
      <w:start w:val="1"/>
      <w:numFmt w:val="lowerRoman"/>
      <w:lvlText w:val="%3."/>
      <w:lvlJc w:val="right"/>
      <w:pPr>
        <w:ind w:left="2160" w:hanging="180"/>
      </w:pPr>
    </w:lvl>
    <w:lvl w:ilvl="3" w:tplc="30EE69BC" w:tentative="1">
      <w:start w:val="1"/>
      <w:numFmt w:val="decimal"/>
      <w:lvlText w:val="%4."/>
      <w:lvlJc w:val="left"/>
      <w:pPr>
        <w:ind w:left="2880" w:hanging="360"/>
      </w:pPr>
    </w:lvl>
    <w:lvl w:ilvl="4" w:tplc="B4386D80" w:tentative="1">
      <w:start w:val="1"/>
      <w:numFmt w:val="lowerLetter"/>
      <w:lvlText w:val="%5."/>
      <w:lvlJc w:val="left"/>
      <w:pPr>
        <w:ind w:left="3600" w:hanging="360"/>
      </w:pPr>
    </w:lvl>
    <w:lvl w:ilvl="5" w:tplc="33A4A6E2" w:tentative="1">
      <w:start w:val="1"/>
      <w:numFmt w:val="lowerRoman"/>
      <w:lvlText w:val="%6."/>
      <w:lvlJc w:val="right"/>
      <w:pPr>
        <w:ind w:left="4320" w:hanging="180"/>
      </w:pPr>
    </w:lvl>
    <w:lvl w:ilvl="6" w:tplc="C8EC9592" w:tentative="1">
      <w:start w:val="1"/>
      <w:numFmt w:val="decimal"/>
      <w:lvlText w:val="%7."/>
      <w:lvlJc w:val="left"/>
      <w:pPr>
        <w:ind w:left="5040" w:hanging="360"/>
      </w:pPr>
    </w:lvl>
    <w:lvl w:ilvl="7" w:tplc="9E628796" w:tentative="1">
      <w:start w:val="1"/>
      <w:numFmt w:val="lowerLetter"/>
      <w:lvlText w:val="%8."/>
      <w:lvlJc w:val="left"/>
      <w:pPr>
        <w:ind w:left="5760" w:hanging="360"/>
      </w:pPr>
    </w:lvl>
    <w:lvl w:ilvl="8" w:tplc="0B62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A9CFC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5D1679CA" w:tentative="1">
      <w:start w:val="1"/>
      <w:numFmt w:val="lowerLetter"/>
      <w:lvlText w:val="%2."/>
      <w:lvlJc w:val="left"/>
      <w:pPr>
        <w:ind w:left="1440" w:hanging="360"/>
      </w:pPr>
    </w:lvl>
    <w:lvl w:ilvl="2" w:tplc="BBF08708" w:tentative="1">
      <w:start w:val="1"/>
      <w:numFmt w:val="lowerRoman"/>
      <w:lvlText w:val="%3."/>
      <w:lvlJc w:val="right"/>
      <w:pPr>
        <w:ind w:left="2160" w:hanging="180"/>
      </w:pPr>
    </w:lvl>
    <w:lvl w:ilvl="3" w:tplc="BAE0B8F4" w:tentative="1">
      <w:start w:val="1"/>
      <w:numFmt w:val="decimal"/>
      <w:lvlText w:val="%4."/>
      <w:lvlJc w:val="left"/>
      <w:pPr>
        <w:ind w:left="2880" w:hanging="360"/>
      </w:pPr>
    </w:lvl>
    <w:lvl w:ilvl="4" w:tplc="F216E6C4" w:tentative="1">
      <w:start w:val="1"/>
      <w:numFmt w:val="lowerLetter"/>
      <w:lvlText w:val="%5."/>
      <w:lvlJc w:val="left"/>
      <w:pPr>
        <w:ind w:left="3600" w:hanging="360"/>
      </w:pPr>
    </w:lvl>
    <w:lvl w:ilvl="5" w:tplc="AE2C49F4" w:tentative="1">
      <w:start w:val="1"/>
      <w:numFmt w:val="lowerRoman"/>
      <w:lvlText w:val="%6."/>
      <w:lvlJc w:val="right"/>
      <w:pPr>
        <w:ind w:left="4320" w:hanging="180"/>
      </w:pPr>
    </w:lvl>
    <w:lvl w:ilvl="6" w:tplc="96829742" w:tentative="1">
      <w:start w:val="1"/>
      <w:numFmt w:val="decimal"/>
      <w:lvlText w:val="%7."/>
      <w:lvlJc w:val="left"/>
      <w:pPr>
        <w:ind w:left="5040" w:hanging="360"/>
      </w:pPr>
    </w:lvl>
    <w:lvl w:ilvl="7" w:tplc="4B5C655A" w:tentative="1">
      <w:start w:val="1"/>
      <w:numFmt w:val="lowerLetter"/>
      <w:lvlText w:val="%8."/>
      <w:lvlJc w:val="left"/>
      <w:pPr>
        <w:ind w:left="5760" w:hanging="360"/>
      </w:pPr>
    </w:lvl>
    <w:lvl w:ilvl="8" w:tplc="C18C8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BF5CC1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96A25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9EF2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50B2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7022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40AA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6245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BC8B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4CDE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76400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87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724D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8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8F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0E4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A3A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1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960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66CAED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673A8E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ACB5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5C0B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E2D8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9057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C67D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50E0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C41B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73D40F3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918E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343E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4F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02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1E3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A4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22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07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AB0A33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87DED2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D8D5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9657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C235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AEBF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A0D3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E46D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48DF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FA820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2C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544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6F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89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507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4D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6D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85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23442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FA1900" w:tentative="1">
      <w:start w:val="1"/>
      <w:numFmt w:val="lowerLetter"/>
      <w:lvlText w:val="%2."/>
      <w:lvlJc w:val="left"/>
      <w:pPr>
        <w:ind w:left="1440" w:hanging="360"/>
      </w:pPr>
    </w:lvl>
    <w:lvl w:ilvl="2" w:tplc="81200DE4" w:tentative="1">
      <w:start w:val="1"/>
      <w:numFmt w:val="lowerRoman"/>
      <w:lvlText w:val="%3."/>
      <w:lvlJc w:val="right"/>
      <w:pPr>
        <w:ind w:left="2160" w:hanging="180"/>
      </w:pPr>
    </w:lvl>
    <w:lvl w:ilvl="3" w:tplc="26EA3A78" w:tentative="1">
      <w:start w:val="1"/>
      <w:numFmt w:val="decimal"/>
      <w:lvlText w:val="%4."/>
      <w:lvlJc w:val="left"/>
      <w:pPr>
        <w:ind w:left="2880" w:hanging="360"/>
      </w:pPr>
    </w:lvl>
    <w:lvl w:ilvl="4" w:tplc="808AC6C4" w:tentative="1">
      <w:start w:val="1"/>
      <w:numFmt w:val="lowerLetter"/>
      <w:lvlText w:val="%5."/>
      <w:lvlJc w:val="left"/>
      <w:pPr>
        <w:ind w:left="3600" w:hanging="360"/>
      </w:pPr>
    </w:lvl>
    <w:lvl w:ilvl="5" w:tplc="073C0356" w:tentative="1">
      <w:start w:val="1"/>
      <w:numFmt w:val="lowerRoman"/>
      <w:lvlText w:val="%6."/>
      <w:lvlJc w:val="right"/>
      <w:pPr>
        <w:ind w:left="4320" w:hanging="180"/>
      </w:pPr>
    </w:lvl>
    <w:lvl w:ilvl="6" w:tplc="488A3A3A" w:tentative="1">
      <w:start w:val="1"/>
      <w:numFmt w:val="decimal"/>
      <w:lvlText w:val="%7."/>
      <w:lvlJc w:val="left"/>
      <w:pPr>
        <w:ind w:left="5040" w:hanging="360"/>
      </w:pPr>
    </w:lvl>
    <w:lvl w:ilvl="7" w:tplc="4964015C" w:tentative="1">
      <w:start w:val="1"/>
      <w:numFmt w:val="lowerLetter"/>
      <w:lvlText w:val="%8."/>
      <w:lvlJc w:val="left"/>
      <w:pPr>
        <w:ind w:left="5760" w:hanging="360"/>
      </w:pPr>
    </w:lvl>
    <w:lvl w:ilvl="8" w:tplc="90ACA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3144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2A9F00" w:tentative="1">
      <w:start w:val="1"/>
      <w:numFmt w:val="lowerLetter"/>
      <w:lvlText w:val="%2."/>
      <w:lvlJc w:val="left"/>
      <w:pPr>
        <w:ind w:left="1440" w:hanging="360"/>
      </w:pPr>
    </w:lvl>
    <w:lvl w:ilvl="2" w:tplc="60200CF8" w:tentative="1">
      <w:start w:val="1"/>
      <w:numFmt w:val="lowerRoman"/>
      <w:lvlText w:val="%3."/>
      <w:lvlJc w:val="right"/>
      <w:pPr>
        <w:ind w:left="2160" w:hanging="180"/>
      </w:pPr>
    </w:lvl>
    <w:lvl w:ilvl="3" w:tplc="044C1F7E" w:tentative="1">
      <w:start w:val="1"/>
      <w:numFmt w:val="decimal"/>
      <w:lvlText w:val="%4."/>
      <w:lvlJc w:val="left"/>
      <w:pPr>
        <w:ind w:left="2880" w:hanging="360"/>
      </w:pPr>
    </w:lvl>
    <w:lvl w:ilvl="4" w:tplc="9490F40A" w:tentative="1">
      <w:start w:val="1"/>
      <w:numFmt w:val="lowerLetter"/>
      <w:lvlText w:val="%5."/>
      <w:lvlJc w:val="left"/>
      <w:pPr>
        <w:ind w:left="3600" w:hanging="360"/>
      </w:pPr>
    </w:lvl>
    <w:lvl w:ilvl="5" w:tplc="B344E8AC" w:tentative="1">
      <w:start w:val="1"/>
      <w:numFmt w:val="lowerRoman"/>
      <w:lvlText w:val="%6."/>
      <w:lvlJc w:val="right"/>
      <w:pPr>
        <w:ind w:left="4320" w:hanging="180"/>
      </w:pPr>
    </w:lvl>
    <w:lvl w:ilvl="6" w:tplc="A9A81D5A" w:tentative="1">
      <w:start w:val="1"/>
      <w:numFmt w:val="decimal"/>
      <w:lvlText w:val="%7."/>
      <w:lvlJc w:val="left"/>
      <w:pPr>
        <w:ind w:left="5040" w:hanging="360"/>
      </w:pPr>
    </w:lvl>
    <w:lvl w:ilvl="7" w:tplc="6B5AFC20" w:tentative="1">
      <w:start w:val="1"/>
      <w:numFmt w:val="lowerLetter"/>
      <w:lvlText w:val="%8."/>
      <w:lvlJc w:val="left"/>
      <w:pPr>
        <w:ind w:left="5760" w:hanging="360"/>
      </w:pPr>
    </w:lvl>
    <w:lvl w:ilvl="8" w:tplc="11182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836965814">
    <w:abstractNumId w:val="5"/>
  </w:num>
  <w:num w:numId="2" w16cid:durableId="13487475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48375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6703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16616">
    <w:abstractNumId w:val="7"/>
  </w:num>
  <w:num w:numId="6" w16cid:durableId="365720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08164">
    <w:abstractNumId w:val="7"/>
  </w:num>
  <w:num w:numId="8" w16cid:durableId="1821540071">
    <w:abstractNumId w:val="14"/>
  </w:num>
  <w:num w:numId="9" w16cid:durableId="898055365">
    <w:abstractNumId w:val="20"/>
  </w:num>
  <w:num w:numId="10" w16cid:durableId="1248807848">
    <w:abstractNumId w:val="2"/>
  </w:num>
  <w:num w:numId="11" w16cid:durableId="1440642807">
    <w:abstractNumId w:val="16"/>
  </w:num>
  <w:num w:numId="12" w16cid:durableId="1783645236">
    <w:abstractNumId w:val="3"/>
  </w:num>
  <w:num w:numId="13" w16cid:durableId="1595671219">
    <w:abstractNumId w:val="0"/>
  </w:num>
  <w:num w:numId="14" w16cid:durableId="1546335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3180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9623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5092669">
    <w:abstractNumId w:val="10"/>
  </w:num>
  <w:num w:numId="18" w16cid:durableId="455484992">
    <w:abstractNumId w:val="15"/>
  </w:num>
  <w:num w:numId="19" w16cid:durableId="578103248">
    <w:abstractNumId w:val="8"/>
  </w:num>
  <w:num w:numId="20" w16cid:durableId="251203857">
    <w:abstractNumId w:val="13"/>
  </w:num>
  <w:num w:numId="21" w16cid:durableId="1589273433">
    <w:abstractNumId w:val="4"/>
  </w:num>
  <w:num w:numId="22" w16cid:durableId="95827213">
    <w:abstractNumId w:val="18"/>
  </w:num>
  <w:num w:numId="23" w16cid:durableId="1452288570">
    <w:abstractNumId w:val="11"/>
  </w:num>
  <w:num w:numId="24" w16cid:durableId="84808458">
    <w:abstractNumId w:val="6"/>
  </w:num>
  <w:num w:numId="25" w16cid:durableId="941911876">
    <w:abstractNumId w:val="1"/>
  </w:num>
  <w:num w:numId="26" w16cid:durableId="2123068955">
    <w:abstractNumId w:val="19"/>
  </w:num>
  <w:num w:numId="27" w16cid:durableId="48068609">
    <w:abstractNumId w:val="17"/>
  </w:num>
  <w:num w:numId="28" w16cid:durableId="154949140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1AA5"/>
    <w:rsid w:val="00003544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4219"/>
    <w:rsid w:val="0007477A"/>
    <w:rsid w:val="00074ED5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4613"/>
    <w:rsid w:val="000B543D"/>
    <w:rsid w:val="000B5BF7"/>
    <w:rsid w:val="000B6BC8"/>
    <w:rsid w:val="000C42EA"/>
    <w:rsid w:val="000C4546"/>
    <w:rsid w:val="000C4E3A"/>
    <w:rsid w:val="000C7986"/>
    <w:rsid w:val="000C7FE0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2616D"/>
    <w:rsid w:val="00130E32"/>
    <w:rsid w:val="00130E44"/>
    <w:rsid w:val="00132507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5E8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1F0D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788"/>
    <w:rsid w:val="001D4AC4"/>
    <w:rsid w:val="001D60EC"/>
    <w:rsid w:val="001D6468"/>
    <w:rsid w:val="001E1AC2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2752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16D5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2E0F"/>
    <w:rsid w:val="00357455"/>
    <w:rsid w:val="00357DA2"/>
    <w:rsid w:val="003639E3"/>
    <w:rsid w:val="00373711"/>
    <w:rsid w:val="003744CF"/>
    <w:rsid w:val="00374717"/>
    <w:rsid w:val="0037593B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5E46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BD6"/>
    <w:rsid w:val="00412E96"/>
    <w:rsid w:val="004135FD"/>
    <w:rsid w:val="004148F9"/>
    <w:rsid w:val="004166B2"/>
    <w:rsid w:val="00420659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071F"/>
    <w:rsid w:val="0048117D"/>
    <w:rsid w:val="00482B34"/>
    <w:rsid w:val="00483968"/>
    <w:rsid w:val="00484F86"/>
    <w:rsid w:val="00486E5F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52AF"/>
    <w:rsid w:val="004C6E46"/>
    <w:rsid w:val="004C6EEE"/>
    <w:rsid w:val="004C702B"/>
    <w:rsid w:val="004C7E5B"/>
    <w:rsid w:val="004D016B"/>
    <w:rsid w:val="004D1B22"/>
    <w:rsid w:val="004D1E2A"/>
    <w:rsid w:val="004D36F2"/>
    <w:rsid w:val="004D7293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16C8B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95D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CFA"/>
    <w:rsid w:val="005C5D91"/>
    <w:rsid w:val="005C764A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5F65C8"/>
    <w:rsid w:val="00603BD5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A71B9"/>
    <w:rsid w:val="006B077C"/>
    <w:rsid w:val="006B2AB9"/>
    <w:rsid w:val="006B2F30"/>
    <w:rsid w:val="006B5819"/>
    <w:rsid w:val="006B661B"/>
    <w:rsid w:val="006B7FBA"/>
    <w:rsid w:val="006C2E1E"/>
    <w:rsid w:val="006C7625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1BB3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001B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D0A10"/>
    <w:rsid w:val="007D2BDE"/>
    <w:rsid w:val="007D2FB6"/>
    <w:rsid w:val="007D3EA2"/>
    <w:rsid w:val="007D4D5A"/>
    <w:rsid w:val="007D5391"/>
    <w:rsid w:val="007D6212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416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0C80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0379"/>
    <w:rsid w:val="00924AE1"/>
    <w:rsid w:val="00926990"/>
    <w:rsid w:val="009269B1"/>
    <w:rsid w:val="00937B8F"/>
    <w:rsid w:val="00937BD9"/>
    <w:rsid w:val="00942134"/>
    <w:rsid w:val="00943B76"/>
    <w:rsid w:val="009475B2"/>
    <w:rsid w:val="00947FCF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43A0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B51"/>
    <w:rsid w:val="009F2F27"/>
    <w:rsid w:val="009F5096"/>
    <w:rsid w:val="009F6BCB"/>
    <w:rsid w:val="009F7B78"/>
    <w:rsid w:val="00A0057A"/>
    <w:rsid w:val="00A00767"/>
    <w:rsid w:val="00A03DD1"/>
    <w:rsid w:val="00A113E3"/>
    <w:rsid w:val="00A11421"/>
    <w:rsid w:val="00A147DA"/>
    <w:rsid w:val="00A157B1"/>
    <w:rsid w:val="00A173B3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07E4"/>
    <w:rsid w:val="00A7161C"/>
    <w:rsid w:val="00A74BA6"/>
    <w:rsid w:val="00A774E8"/>
    <w:rsid w:val="00A77AA3"/>
    <w:rsid w:val="00A800CC"/>
    <w:rsid w:val="00A834F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203D"/>
    <w:rsid w:val="00AB352F"/>
    <w:rsid w:val="00AB5739"/>
    <w:rsid w:val="00AC0D89"/>
    <w:rsid w:val="00AC274B"/>
    <w:rsid w:val="00AC3001"/>
    <w:rsid w:val="00AC6D36"/>
    <w:rsid w:val="00AC71A3"/>
    <w:rsid w:val="00AD0B9B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172F"/>
    <w:rsid w:val="00AF26F3"/>
    <w:rsid w:val="00AF2F56"/>
    <w:rsid w:val="00AF306B"/>
    <w:rsid w:val="00AF3DEC"/>
    <w:rsid w:val="00AF46C1"/>
    <w:rsid w:val="00AF6AFF"/>
    <w:rsid w:val="00AF7732"/>
    <w:rsid w:val="00B00672"/>
    <w:rsid w:val="00B01B4D"/>
    <w:rsid w:val="00B01E7E"/>
    <w:rsid w:val="00B03618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4BEF"/>
    <w:rsid w:val="00B16017"/>
    <w:rsid w:val="00B16F38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28DB"/>
    <w:rsid w:val="00B44A60"/>
    <w:rsid w:val="00B45141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6774B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5930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2CD1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455E1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1F24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3E5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05E"/>
    <w:rsid w:val="00D02919"/>
    <w:rsid w:val="00D0413F"/>
    <w:rsid w:val="00D04C61"/>
    <w:rsid w:val="00D04D8E"/>
    <w:rsid w:val="00D056D7"/>
    <w:rsid w:val="00D05B8D"/>
    <w:rsid w:val="00D06E21"/>
    <w:rsid w:val="00D07EC0"/>
    <w:rsid w:val="00D07F00"/>
    <w:rsid w:val="00D11549"/>
    <w:rsid w:val="00D1209C"/>
    <w:rsid w:val="00D14075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42D2A"/>
    <w:rsid w:val="00D50B9C"/>
    <w:rsid w:val="00D52D73"/>
    <w:rsid w:val="00D52E58"/>
    <w:rsid w:val="00D53435"/>
    <w:rsid w:val="00D55C8E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467"/>
    <w:rsid w:val="00DF1A71"/>
    <w:rsid w:val="00DF3450"/>
    <w:rsid w:val="00DF3C19"/>
    <w:rsid w:val="00DF3E08"/>
    <w:rsid w:val="00DF68C7"/>
    <w:rsid w:val="00DF7A9E"/>
    <w:rsid w:val="00E0046B"/>
    <w:rsid w:val="00E00621"/>
    <w:rsid w:val="00E10B59"/>
    <w:rsid w:val="00E11470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42E7"/>
    <w:rsid w:val="00E95C2E"/>
    <w:rsid w:val="00E969A5"/>
    <w:rsid w:val="00E96F1F"/>
    <w:rsid w:val="00EA09D5"/>
    <w:rsid w:val="00EA161B"/>
    <w:rsid w:val="00EA4F15"/>
    <w:rsid w:val="00EA5BBA"/>
    <w:rsid w:val="00EA6B3D"/>
    <w:rsid w:val="00EA762C"/>
    <w:rsid w:val="00EB00E0"/>
    <w:rsid w:val="00EB5286"/>
    <w:rsid w:val="00EB548C"/>
    <w:rsid w:val="00EB556D"/>
    <w:rsid w:val="00EC059F"/>
    <w:rsid w:val="00EC1220"/>
    <w:rsid w:val="00EC1F24"/>
    <w:rsid w:val="00EC5402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0595F"/>
    <w:rsid w:val="00F07070"/>
    <w:rsid w:val="00F100A9"/>
    <w:rsid w:val="00F11037"/>
    <w:rsid w:val="00F1761F"/>
    <w:rsid w:val="00F20D2B"/>
    <w:rsid w:val="00F22EF4"/>
    <w:rsid w:val="00F24085"/>
    <w:rsid w:val="00F24D85"/>
    <w:rsid w:val="00F24DE4"/>
    <w:rsid w:val="00F250A9"/>
    <w:rsid w:val="00F30FF4"/>
    <w:rsid w:val="00F3147F"/>
    <w:rsid w:val="00F32B54"/>
    <w:rsid w:val="00F331AD"/>
    <w:rsid w:val="00F3574F"/>
    <w:rsid w:val="00F370D3"/>
    <w:rsid w:val="00F4048F"/>
    <w:rsid w:val="00F41CCF"/>
    <w:rsid w:val="00F43378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0C44"/>
    <w:rsid w:val="00F64696"/>
    <w:rsid w:val="00F64B4B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1FF1"/>
    <w:rsid w:val="00FB4CDA"/>
    <w:rsid w:val="00FB5DF2"/>
    <w:rsid w:val="00FC0F81"/>
    <w:rsid w:val="00FC2283"/>
    <w:rsid w:val="00FC260F"/>
    <w:rsid w:val="00FC293E"/>
    <w:rsid w:val="00FC395C"/>
    <w:rsid w:val="00FC68CD"/>
    <w:rsid w:val="00FD0343"/>
    <w:rsid w:val="00FD0577"/>
    <w:rsid w:val="00FD1231"/>
    <w:rsid w:val="00FD2FEB"/>
    <w:rsid w:val="00FD3766"/>
    <w:rsid w:val="00FD47C4"/>
    <w:rsid w:val="00FD5EB0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F9C16A0"/>
    <w:rsid w:val="14A06706"/>
    <w:rsid w:val="17B42FC5"/>
    <w:rsid w:val="1AF9DB9D"/>
    <w:rsid w:val="21FEDB10"/>
    <w:rsid w:val="3E6AC06E"/>
    <w:rsid w:val="45386032"/>
    <w:rsid w:val="4D721A35"/>
    <w:rsid w:val="57DE1750"/>
    <w:rsid w:val="5F2B0EED"/>
    <w:rsid w:val="64EC78FD"/>
    <w:rsid w:val="6DA246D3"/>
    <w:rsid w:val="6F3E1734"/>
    <w:rsid w:val="70C6AAF9"/>
    <w:rsid w:val="751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E4C8085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A800CC"/>
  </w:style>
  <w:style w:type="character" w:customStyle="1" w:styleId="eop">
    <w:name w:val="eop"/>
    <w:basedOn w:val="DefaultParagraphFont"/>
    <w:rsid w:val="00A800CC"/>
  </w:style>
  <w:style w:type="character" w:customStyle="1" w:styleId="FooterChar">
    <w:name w:val="Footer Char"/>
    <w:basedOn w:val="DefaultParagraphFont"/>
    <w:link w:val="Footer"/>
    <w:uiPriority w:val="99"/>
    <w:rsid w:val="00EC5402"/>
    <w:rPr>
      <w:rFonts w:asciiTheme="majorHAnsi" w:hAnsiTheme="majorHAns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67AD8-49CA-4770-BFE3-44984B1EF284}"/>
      </w:docPartPr>
      <w:docPartBody>
        <w:p w:rsidR="00442ADE" w:rsidRDefault="00CA5DAA">
          <w:r w:rsidRPr="00260AF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7E806-276D-474C-B484-B96982107239}"/>
      </w:docPartPr>
      <w:docPartBody>
        <w:p w:rsidR="00442ADE" w:rsidRDefault="00CA5DAA">
          <w:r w:rsidRPr="00260AF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AA"/>
    <w:rsid w:val="000B1F7A"/>
    <w:rsid w:val="00442ADE"/>
    <w:rsid w:val="00CA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CA5D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CE18C-3956-40B5-BE08-8F619EAC5F7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3B5CB98-4E7F-4DEE-B631-614281B875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E617E3-2B29-47C9-8231-3EA79187A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34E82-EFE8-4E34-A342-6ED574F1F492}">
  <ds:schemaRefs>
    <ds:schemaRef ds:uri="http://purl.org/dc/terms/"/>
    <ds:schemaRef ds:uri="6060adbb-d777-4224-ba8a-6d2bd1ccbbc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436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planned surgery needs to be changed Chinese simplified</vt:lpstr>
    </vt:vector>
  </TitlesOfParts>
  <Company>Department of Health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planned surgery needs to be changed Chinese simplified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_x000d_
</dc:description>
  <cp:lastModifiedBy>Jennah Holwell (Health)</cp:lastModifiedBy>
  <cp:revision>12</cp:revision>
  <cp:lastPrinted>2019-06-12T00:51:00Z</cp:lastPrinted>
  <dcterms:created xsi:type="dcterms:W3CDTF">2024-05-17T03:11:00Z</dcterms:created>
  <dcterms:modified xsi:type="dcterms:W3CDTF">2024-05-27T23:37:00Z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2023-10-02T06:13:53Z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2023-11-06T02:29:15Z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b1690a54-ad65-4818-be0d-f882e2296076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MSIP_Label_43e64453-338c-4f93-8a4d-0039a0a41f2a_ActionId">
    <vt:lpwstr>bb651e88-c9b9-4a8e-8859-90a46ac99bef</vt:lpwstr>
  </property>
  <property fmtid="{D5CDD505-2E9C-101B-9397-08002B2CF9AE}" pid="28" name="MSIP_Label_a0c8a985-0a2b-4d80-962b-fbab263ca2b4_Enabled">
    <vt:lpwstr>true</vt:lpwstr>
  </property>
  <property fmtid="{D5CDD505-2E9C-101B-9397-08002B2CF9AE}" pid="29" name="MSIP_Label_43e64453-338c-4f93-8a4d-0039a0a41f2a_ContentBits">
    <vt:lpwstr>2</vt:lpwstr>
  </property>
  <property fmtid="{D5CDD505-2E9C-101B-9397-08002B2CF9AE}" pid="30" name="TriggerFlowInfo">
    <vt:lpwstr/>
  </property>
  <property fmtid="{D5CDD505-2E9C-101B-9397-08002B2CF9AE}" pid="31" name="GrammarlyDocumentId">
    <vt:lpwstr>7d1ee3eba15b06f3b7761fdd60cc6ac1fc59f1f89e7c165b5403c5ee908ed354</vt:lpwstr>
  </property>
</Properties>
</file>