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2DC46" w14:textId="4606391F" w:rsidR="00054743" w:rsidRPr="0066652F" w:rsidRDefault="00054743" w:rsidP="00054743">
      <w:pPr>
        <w:rPr>
          <w:rFonts w:ascii="Noto Sans" w:hAnsi="Noto Sans" w:cs="Noto Sans"/>
          <w:lang w:val="en-US"/>
        </w:rPr>
      </w:pPr>
    </w:p>
    <w:p w14:paraId="08891651" w14:textId="77777777" w:rsidR="00054743" w:rsidRPr="00034DC0" w:rsidRDefault="00155C7C" w:rsidP="00054743">
      <w:pPr>
        <w:pStyle w:val="Header"/>
        <w:spacing w:before="200"/>
        <w:ind w:left="5812" w:right="-851"/>
        <w:rPr>
          <w:rFonts w:ascii="Noto Sans" w:hAnsi="Noto Sans" w:cs="Noto Sans"/>
          <w:noProof/>
        </w:rPr>
      </w:pPr>
      <w:sdt>
        <w:sdtPr>
          <w:rPr>
            <w:rFonts w:ascii="Noto Sans" w:hAnsi="Noto Sans" w:cs="Noto Sans"/>
            <w:b/>
            <w:noProof/>
            <w:lang w:val="el" w:eastAsia="en-AU"/>
          </w:rPr>
          <w:id w:val="-557244706"/>
          <w:placeholder>
            <w:docPart w:val="DefaultPlaceholder_1081868574"/>
          </w:placeholder>
        </w:sdtPr>
        <w:sdtEndPr/>
        <w:sdtContent>
          <w:r w:rsidR="00054743" w:rsidRPr="00034DC0">
            <w:rPr>
              <w:rFonts w:ascii="Noto Sans" w:hAnsi="Noto Sans" w:cs="Noto Sans"/>
              <w:b/>
              <w:noProof/>
              <w:lang w:val="el" w:eastAsia="en-AU"/>
            </w:rPr>
            <w:t>[</w:t>
          </w:r>
          <w:r w:rsidR="00054743">
            <w:rPr>
              <w:rFonts w:ascii="Noto Sans" w:hAnsi="Noto Sans" w:cs="Noto Sans"/>
              <w:b/>
              <w:noProof/>
              <w:lang w:val="en-US" w:eastAsia="en-AU"/>
            </w:rPr>
            <w:t>Health Service</w:t>
          </w:r>
          <w:r w:rsidR="00054743" w:rsidRPr="00034DC0">
            <w:rPr>
              <w:rFonts w:ascii="Noto Sans" w:hAnsi="Noto Sans" w:cs="Noto Sans"/>
              <w:b/>
              <w:noProof/>
              <w:lang w:val="el" w:eastAsia="en-AU"/>
            </w:rPr>
            <w:t>]</w:t>
          </w:r>
        </w:sdtContent>
      </w:sdt>
      <w:r w:rsidR="00054743" w:rsidRPr="00034DC0">
        <w:rPr>
          <w:rFonts w:ascii="Noto Sans" w:hAnsi="Noto Sans" w:cs="Noto Sans"/>
          <w:b/>
          <w:noProof/>
          <w:lang w:val="el" w:eastAsia="en-AU"/>
        </w:rPr>
        <w:t xml:space="preserve"> </w:t>
      </w:r>
      <w:r w:rsidR="00054743" w:rsidRPr="00034DC0">
        <w:rPr>
          <w:rFonts w:ascii="Noto Sans" w:hAnsi="Noto Sans" w:cs="Noto Sans"/>
          <w:lang w:val="el"/>
        </w:rPr>
        <w:br/>
        <w:t xml:space="preserve">Τηλ: </w:t>
      </w:r>
      <w:sdt>
        <w:sdtPr>
          <w:rPr>
            <w:rFonts w:ascii="Noto Sans" w:hAnsi="Noto Sans" w:cs="Noto Sans"/>
            <w:lang w:val="el"/>
          </w:rPr>
          <w:id w:val="819549267"/>
          <w:placeholder>
            <w:docPart w:val="DefaultPlaceholder_1081868574"/>
          </w:placeholder>
        </w:sdtPr>
        <w:sdtEndPr/>
        <w:sdtContent>
          <w:r w:rsidR="00054743" w:rsidRPr="00034DC0">
            <w:rPr>
              <w:rFonts w:ascii="Noto Sans" w:hAnsi="Noto Sans" w:cs="Noto Sans"/>
              <w:lang w:val="el"/>
            </w:rPr>
            <w:t>03 xxxx xxxx</w:t>
          </w:r>
        </w:sdtContent>
      </w:sdt>
      <w:r w:rsidR="00054743" w:rsidRPr="00034DC0">
        <w:rPr>
          <w:rFonts w:ascii="Noto Sans" w:hAnsi="Noto Sans" w:cs="Noto Sans"/>
          <w:lang w:val="el"/>
        </w:rPr>
        <w:t xml:space="preserve"> </w:t>
      </w:r>
      <w:r w:rsidR="00054743" w:rsidRPr="00034DC0">
        <w:rPr>
          <w:rFonts w:ascii="Noto Sans" w:hAnsi="Noto Sans" w:cs="Noto Sans"/>
          <w:lang w:val="el"/>
        </w:rPr>
        <w:br/>
        <w:t xml:space="preserve">Ιστοσελίδα: </w:t>
      </w:r>
      <w:sdt>
        <w:sdtPr>
          <w:rPr>
            <w:rFonts w:ascii="Noto Sans" w:hAnsi="Noto Sans" w:cs="Noto Sans"/>
            <w:lang w:val="el"/>
          </w:rPr>
          <w:id w:val="1188941207"/>
          <w:placeholder>
            <w:docPart w:val="DefaultPlaceholder_1081868574"/>
          </w:placeholder>
        </w:sdtPr>
        <w:sdtEndPr/>
        <w:sdtContent>
          <w:r w:rsidR="00054743" w:rsidRPr="00034DC0">
            <w:rPr>
              <w:rFonts w:ascii="Noto Sans" w:hAnsi="Noto Sans" w:cs="Noto Sans"/>
              <w:lang w:val="el"/>
            </w:rPr>
            <w:t>www.xxxxx</w:t>
          </w:r>
        </w:sdtContent>
      </w:sdt>
      <w:r w:rsidR="00054743" w:rsidRPr="00034DC0">
        <w:rPr>
          <w:rFonts w:ascii="Noto Sans" w:hAnsi="Noto Sans" w:cs="Noto Sans"/>
          <w:lang w:val="el"/>
        </w:rPr>
        <w:t xml:space="preserve"> </w:t>
      </w:r>
    </w:p>
    <w:p w14:paraId="0E29CD57" w14:textId="77777777" w:rsidR="00054743" w:rsidRPr="00034DC0" w:rsidRDefault="00054743" w:rsidP="00054743">
      <w:pPr>
        <w:pStyle w:val="Header"/>
        <w:tabs>
          <w:tab w:val="left" w:pos="5812"/>
        </w:tabs>
        <w:rPr>
          <w:rFonts w:ascii="Noto Sans" w:hAnsi="Noto Sans" w:cs="Noto Sans"/>
          <w:sz w:val="18"/>
          <w:szCs w:val="18"/>
        </w:rPr>
      </w:pPr>
      <w:r w:rsidRPr="00034DC0">
        <w:rPr>
          <w:rFonts w:ascii="Noto Sans" w:hAnsi="Noto Sans" w:cs="Noto Sans"/>
          <w:lang w:val="el"/>
        </w:rPr>
        <w:tab/>
        <w:t xml:space="preserve">email: </w:t>
      </w:r>
      <w:sdt>
        <w:sdtPr>
          <w:rPr>
            <w:rFonts w:ascii="Noto Sans" w:hAnsi="Noto Sans" w:cs="Noto Sans"/>
            <w:lang w:val="el"/>
          </w:rPr>
          <w:id w:val="-1806769198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hAnsi="Noto Sans" w:cs="Noto Sans"/>
              <w:lang w:val="el"/>
            </w:rPr>
            <w:t>xxxxx</w:t>
          </w:r>
        </w:sdtContent>
      </w:sdt>
    </w:p>
    <w:p w14:paraId="74B737A4" w14:textId="77777777" w:rsidR="00054743" w:rsidRDefault="00054743"/>
    <w:tbl>
      <w:tblPr>
        <w:tblStyle w:val="TableGrid"/>
        <w:tblW w:w="2854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9D282C" w:rsidRPr="00034DC0" w14:paraId="7D44C2D9" w14:textId="77777777" w:rsidTr="00B16F38">
        <w:trPr>
          <w:trHeight w:val="578"/>
        </w:trPr>
        <w:sdt>
          <w:sdtPr>
            <w:rPr>
              <w:rFonts w:ascii="Noto Sans" w:hAnsi="Noto Sans" w:cs="Noto Sans"/>
            </w:rPr>
            <w:alias w:val="UR and Barcode"/>
            <w:tag w:val="UR and Barcode"/>
            <w:id w:val="-1727053662"/>
            <w:showingPlcHdr/>
            <w:picture/>
          </w:sdtPr>
          <w:sdtEndPr/>
          <w:sdtContent>
            <w:tc>
              <w:tcPr>
                <w:tcW w:w="2854" w:type="dxa"/>
                <w:vAlign w:val="center"/>
              </w:tcPr>
              <w:p w14:paraId="33DE969D" w14:textId="77777777" w:rsidR="00542698" w:rsidRPr="0066652F" w:rsidRDefault="00054743" w:rsidP="00AC71A3">
                <w:pPr>
                  <w:spacing w:before="200"/>
                  <w:jc w:val="center"/>
                  <w:rPr>
                    <w:rFonts w:ascii="Noto Sans" w:hAnsi="Noto Sans" w:cs="Noto Sans"/>
                    <w:lang w:val="en-US"/>
                  </w:rPr>
                </w:pPr>
                <w:r>
                  <w:rPr>
                    <w:rFonts w:ascii="Noto Sans" w:hAnsi="Noto Sans" w:cs="Noto Sans"/>
                    <w:noProof/>
                    <w:lang w:val="en-US" w:eastAsia="zh-CN"/>
                  </w:rPr>
                  <w:drawing>
                    <wp:inline distT="0" distB="0" distL="0" distR="0" wp14:anchorId="1A2C01D9" wp14:editId="254F9BE7">
                      <wp:extent cx="1905000" cy="657225"/>
                      <wp:effectExtent l="0" t="0" r="0" b="9525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57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605932597"/>
        <w:placeholder>
          <w:docPart w:val="DefaultPlaceholder_1081868576"/>
        </w:placeholder>
        <w:date>
          <w:dateFormat w:val="M/d/yyyy"/>
          <w:lid w:val="en-US"/>
          <w:storeMappedDataAs w:val="dateTime"/>
          <w:calendar w:val="gregorian"/>
        </w:date>
      </w:sdtPr>
      <w:sdtEndPr/>
      <w:sdtContent>
        <w:p w14:paraId="51F3F96A" w14:textId="77777777" w:rsidR="005B1141" w:rsidRPr="00034DC0" w:rsidRDefault="00E11551" w:rsidP="005B1141">
          <w:pPr>
            <w:autoSpaceDE w:val="0"/>
            <w:autoSpaceDN w:val="0"/>
            <w:adjustRightInd w:val="0"/>
            <w:spacing w:after="12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Ημερομηνία</w:t>
          </w:r>
        </w:p>
      </w:sdtContent>
    </w:sdt>
    <w:p w14:paraId="17B437A5" w14:textId="77777777" w:rsidR="005F2D7B" w:rsidRPr="00034DC0" w:rsidRDefault="00054743" w:rsidP="005B1141">
      <w:pPr>
        <w:autoSpaceDE w:val="0"/>
        <w:autoSpaceDN w:val="0"/>
        <w:adjustRightInd w:val="0"/>
        <w:spacing w:after="0" w:line="264" w:lineRule="auto"/>
        <w:rPr>
          <w:rFonts w:ascii="Noto Sans" w:eastAsia="Times New Roman" w:hAnsi="Noto Sans" w:cs="Noto Sans"/>
          <w:sz w:val="24"/>
          <w:szCs w:val="24"/>
          <w:lang w:eastAsia="en-AU"/>
        </w:rPr>
      </w:pPr>
      <w:r w:rsidRPr="00034DC0">
        <w:rPr>
          <w:rFonts w:ascii="Noto Sans" w:eastAsia="Times New Roman" w:hAnsi="Noto Sans" w:cs="Noto Sans"/>
          <w:b/>
          <w:noProof/>
          <w:color w:val="000000"/>
          <w:sz w:val="24"/>
          <w:szCs w:val="24"/>
          <w:lang w:val="en-US" w:eastAsia="zh-CN"/>
        </w:rPr>
        <w:drawing>
          <wp:anchor distT="0" distB="0" distL="114300" distR="114300" simplePos="0" relativeHeight="251658240" behindDoc="0" locked="0" layoutInCell="1" allowOverlap="1" wp14:anchorId="7A1CBDFD" wp14:editId="3BB18148">
            <wp:simplePos x="0" y="0"/>
            <wp:positionH relativeFrom="column">
              <wp:posOffset>5565563</wp:posOffset>
            </wp:positionH>
            <wp:positionV relativeFrom="paragraph">
              <wp:posOffset>-103082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C76A23" w14:textId="77777777" w:rsidR="00911CBA" w:rsidRPr="00034DC0" w:rsidRDefault="00155C7C" w:rsidP="005B1141">
      <w:pPr>
        <w:autoSpaceDE w:val="0"/>
        <w:autoSpaceDN w:val="0"/>
        <w:adjustRightInd w:val="0"/>
        <w:spacing w:after="0" w:line="264" w:lineRule="auto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348072418"/>
          <w:placeholder>
            <w:docPart w:val="DefaultPlaceholder_1081868574"/>
          </w:placeholder>
        </w:sdtPr>
        <w:sdtEndPr/>
        <w:sdtContent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Title</w:t>
          </w:r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E11551"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400181634"/>
          <w:placeholder>
            <w:docPart w:val="DefaultPlaceholder_1081868574"/>
          </w:placeholder>
        </w:sdtPr>
        <w:sdtEndPr/>
        <w:sdtContent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1697960115"/>
        <w:placeholder>
          <w:docPart w:val="DefaultPlaceholder_1081868574"/>
        </w:placeholder>
      </w:sdtPr>
      <w:sdtEndPr/>
      <w:sdtContent>
        <w:p w14:paraId="383FBF92" w14:textId="77777777" w:rsidR="004C28F6" w:rsidRPr="00034DC0" w:rsidRDefault="00E11551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Calibri" w:hAnsi="Noto Sans" w:cs="Noto Sans"/>
              <w:sz w:val="24"/>
              <w:szCs w:val="24"/>
              <w:lang w:eastAsia="en-AU"/>
            </w:rPr>
          </w:pPr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Address line</w:t>
          </w:r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 xml:space="preserve"> 1]</w:t>
          </w:r>
        </w:p>
      </w:sdtContent>
    </w:sdt>
    <w:sdt>
      <w:sdtPr>
        <w:rPr>
          <w:rFonts w:ascii="Noto Sans" w:eastAsia="Times New Roman" w:hAnsi="Noto Sans" w:cs="Noto Sans"/>
          <w:sz w:val="24"/>
          <w:szCs w:val="24"/>
          <w:lang w:val="el" w:eastAsia="en-AU"/>
        </w:rPr>
        <w:id w:val="-985620677"/>
        <w:placeholder>
          <w:docPart w:val="DefaultPlaceholder_1081868574"/>
        </w:placeholder>
      </w:sdtPr>
      <w:sdtEndPr/>
      <w:sdtContent>
        <w:p w14:paraId="00A50B73" w14:textId="77777777" w:rsidR="005B1141" w:rsidRPr="00034DC0" w:rsidRDefault="00E11551" w:rsidP="005B1141">
          <w:pPr>
            <w:autoSpaceDE w:val="0"/>
            <w:autoSpaceDN w:val="0"/>
            <w:adjustRightInd w:val="0"/>
            <w:spacing w:after="0" w:line="264" w:lineRule="auto"/>
            <w:rPr>
              <w:rFonts w:ascii="Noto Sans" w:eastAsia="Times New Roman" w:hAnsi="Noto Sans" w:cs="Noto Sans"/>
              <w:sz w:val="24"/>
              <w:szCs w:val="24"/>
              <w:lang w:eastAsia="en-AU"/>
            </w:rPr>
          </w:pPr>
          <w:r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Address line</w:t>
          </w:r>
          <w:r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 xml:space="preserve"> 2]</w:t>
          </w:r>
        </w:p>
      </w:sdtContent>
    </w:sdt>
    <w:p w14:paraId="56B4F239" w14:textId="77777777" w:rsidR="005B1141" w:rsidRPr="00034DC0" w:rsidRDefault="00155C7C" w:rsidP="21FEDB10">
      <w:pPr>
        <w:autoSpaceDE w:val="0"/>
        <w:autoSpaceDN w:val="0"/>
        <w:adjustRightInd w:val="0"/>
        <w:spacing w:after="0" w:line="264" w:lineRule="auto"/>
        <w:rPr>
          <w:rFonts w:ascii="Noto Sans" w:hAnsi="Noto Sans" w:cs="Noto Sans"/>
          <w:sz w:val="24"/>
          <w:szCs w:val="24"/>
          <w:lang w:eastAsia="en-AU"/>
        </w:rPr>
      </w:pPr>
      <w:sdt>
        <w:sdtPr>
          <w:rPr>
            <w:rFonts w:ascii="Noto Sans" w:eastAsia="Times New Roman" w:hAnsi="Noto Sans" w:cs="Noto Sans"/>
            <w:sz w:val="24"/>
            <w:szCs w:val="24"/>
            <w:lang w:val="el" w:eastAsia="en-AU"/>
          </w:rPr>
          <w:id w:val="-191685406"/>
          <w:placeholder>
            <w:docPart w:val="DefaultPlaceholder_1081868574"/>
          </w:placeholder>
        </w:sdtPr>
        <w:sdtEndPr/>
        <w:sdtContent>
          <w:r w:rsidR="00E11551"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Suburb</w:t>
          </w:r>
          <w:r w:rsidR="00E11551"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E11551" w:rsidRPr="00034DC0">
        <w:rPr>
          <w:rFonts w:ascii="Noto Sans" w:eastAsia="Times New Roman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Times New Roman" w:hAnsi="Noto Sans" w:cs="Noto Sans"/>
            <w:sz w:val="24"/>
            <w:szCs w:val="24"/>
            <w:lang w:val="el" w:eastAsia="en-AU"/>
          </w:rPr>
          <w:id w:val="1573617553"/>
          <w:placeholder>
            <w:docPart w:val="DefaultPlaceholder_1081868574"/>
          </w:placeholder>
        </w:sdtPr>
        <w:sdtEndPr/>
        <w:sdtContent>
          <w:r w:rsidR="00E11551"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Times New Roman" w:hAnsi="Noto Sans" w:cs="Noto Sans"/>
              <w:sz w:val="24"/>
              <w:szCs w:val="24"/>
              <w:lang w:val="en-US" w:eastAsia="en-AU"/>
            </w:rPr>
            <w:t>Postcode</w:t>
          </w:r>
          <w:r w:rsidR="00E11551" w:rsidRPr="00034DC0">
            <w:rPr>
              <w:rFonts w:ascii="Noto Sans" w:eastAsia="Times New Roman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E11551" w:rsidRPr="00034DC0">
        <w:rPr>
          <w:rFonts w:ascii="Noto Sans" w:eastAsia="Times New Roman" w:hAnsi="Noto Sans" w:cs="Noto Sans"/>
          <w:sz w:val="24"/>
          <w:szCs w:val="24"/>
          <w:lang w:val="el" w:eastAsia="en-AU"/>
        </w:rPr>
        <w:t xml:space="preserve"> </w:t>
      </w:r>
    </w:p>
    <w:p w14:paraId="76BD5E6E" w14:textId="77777777" w:rsidR="00CC2531" w:rsidRPr="00034DC0" w:rsidRDefault="00E11551" w:rsidP="21FEDB10">
      <w:pPr>
        <w:jc w:val="right"/>
        <w:rPr>
          <w:rFonts w:ascii="Noto Sans" w:hAnsi="Noto Sans" w:cs="Noto Sans"/>
          <w:sz w:val="24"/>
          <w:szCs w:val="24"/>
          <w:lang w:val="el"/>
        </w:rPr>
      </w:pP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</w:r>
      <w:r w:rsidRPr="00034DC0">
        <w:rPr>
          <w:rFonts w:ascii="Noto Sans" w:hAnsi="Noto Sans" w:cs="Noto Sans"/>
          <w:sz w:val="24"/>
          <w:szCs w:val="24"/>
          <w:lang w:val="el"/>
        </w:rPr>
        <w:tab/>
        <w:t xml:space="preserve">Χρειάζεστε διερμηνέα; </w:t>
      </w:r>
      <w:r w:rsidRPr="00034DC0">
        <w:rPr>
          <w:rFonts w:ascii="Noto Sans" w:hAnsi="Noto Sans" w:cs="Noto Sans"/>
          <w:sz w:val="24"/>
          <w:szCs w:val="24"/>
          <w:lang w:val="el"/>
        </w:rPr>
        <w:br/>
      </w:r>
      <w:r w:rsidR="00B16F38" w:rsidRPr="00034DC0">
        <w:rPr>
          <w:rFonts w:ascii="Noto Sans" w:hAnsi="Noto Sans" w:cs="Noto Sans"/>
          <w:noProof/>
          <w:lang w:val="en-US" w:eastAsia="zh-CN"/>
        </w:rPr>
        <w:drawing>
          <wp:inline distT="0" distB="0" distL="0" distR="0" wp14:anchorId="23B97010" wp14:editId="1C0CE58A">
            <wp:extent cx="143510" cy="190500"/>
            <wp:effectExtent l="0" t="0" r="889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554943" name="Picture 17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34DC0">
        <w:rPr>
          <w:rFonts w:ascii="Noto Sans" w:hAnsi="Noto Sans" w:cs="Noto Sans"/>
          <w:sz w:val="24"/>
          <w:szCs w:val="24"/>
          <w:lang w:val="el"/>
        </w:rPr>
        <w:t xml:space="preserve">καλέστε το: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1219250112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hAnsi="Noto Sans" w:cs="Noto Sans"/>
              <w:sz w:val="24"/>
              <w:szCs w:val="24"/>
              <w:lang w:val="el"/>
            </w:rPr>
            <w:t>(03) xxxx xxxx</w:t>
          </w:r>
        </w:sdtContent>
      </w:sdt>
    </w:p>
    <w:p w14:paraId="59DC9294" w14:textId="77777777" w:rsidR="000F2626" w:rsidRPr="0066652F" w:rsidRDefault="00E11551" w:rsidP="00001AA5">
      <w:pPr>
        <w:rPr>
          <w:rFonts w:ascii="Noto Sans" w:eastAsia="Calibri" w:hAnsi="Noto Sans" w:cs="Noto Sans"/>
          <w:sz w:val="24"/>
          <w:szCs w:val="24"/>
          <w:lang w:val="el"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353193133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Title</w:t>
          </w:r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718657567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, </w:t>
      </w:r>
    </w:p>
    <w:p w14:paraId="7DF011E7" w14:textId="77777777" w:rsidR="00AF306B" w:rsidRPr="0066652F" w:rsidRDefault="00E11551" w:rsidP="00AF306B">
      <w:pPr>
        <w:spacing w:after="0"/>
        <w:rPr>
          <w:rFonts w:ascii="Noto Sans" w:eastAsia="Calibri" w:hAnsi="Noto Sans" w:cs="Noto Sans"/>
          <w:b/>
          <w:bCs/>
          <w:sz w:val="24"/>
          <w:szCs w:val="24"/>
          <w:u w:val="single"/>
          <w:lang w:val="el" w:eastAsia="en-AU"/>
        </w:rPr>
      </w:pPr>
      <w:r w:rsidRPr="00034DC0">
        <w:rPr>
          <w:rFonts w:ascii="Noto Sans" w:eastAsia="Calibri" w:hAnsi="Noto Sans" w:cs="Noto Sans"/>
          <w:b/>
          <w:bCs/>
          <w:sz w:val="24"/>
          <w:szCs w:val="24"/>
          <w:u w:val="single"/>
          <w:lang w:val="el" w:eastAsia="en-AU"/>
        </w:rPr>
        <w:t>Γιατί επικοινωνούμε μαζί σας;</w:t>
      </w:r>
    </w:p>
    <w:p w14:paraId="7DEBB876" w14:textId="77777777" w:rsidR="3E6AC06E" w:rsidRPr="00034DC0" w:rsidRDefault="00E11551" w:rsidP="00B16F38">
      <w:pPr>
        <w:spacing w:after="0"/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</w:pPr>
      <w:r w:rsidRPr="00034DC0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Σας γράφουμε για να σας ενημερώσουμε ότι </w:t>
      </w:r>
      <w:r w:rsidRPr="00034DC0">
        <w:rPr>
          <w:rFonts w:ascii="Noto Sans" w:eastAsia="Arial" w:hAnsi="Noto Sans" w:cs="Noto Sans"/>
          <w:b/>
          <w:bCs/>
          <w:noProof/>
          <w:color w:val="000000" w:themeColor="text1"/>
          <w:sz w:val="24"/>
          <w:szCs w:val="24"/>
          <w:lang w:val="el"/>
        </w:rPr>
        <w:t xml:space="preserve">η ημερομηνία για την προγραμματισμένη χειρουργική σας επέμβαση πρέπει να αλλάξει. </w:t>
      </w:r>
      <w:r w:rsidRPr="00034DC0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 xml:space="preserve">Δυστυχώς, πρέπει να κάνουμε αυτήν την αλλαγή γιατί </w:t>
      </w:r>
      <w:sdt>
        <w:sdtPr>
          <w:rPr>
            <w:rFonts w:ascii="Noto Sans" w:eastAsia="Arial" w:hAnsi="Noto Sans" w:cs="Noto Sans"/>
            <w:noProof/>
            <w:color w:val="000000" w:themeColor="text1"/>
            <w:sz w:val="24"/>
            <w:szCs w:val="24"/>
            <w:lang w:val="el"/>
          </w:rPr>
          <w:id w:val="805357678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eastAsia="Arial" w:hAnsi="Noto Sans" w:cs="Noto Sans"/>
              <w:noProof/>
              <w:color w:val="000000" w:themeColor="text1"/>
              <w:sz w:val="24"/>
              <w:szCs w:val="24"/>
              <w:lang w:val="el"/>
            </w:rPr>
            <w:t>&lt;Short plain English reason&gt;</w:t>
          </w:r>
        </w:sdtContent>
      </w:sdt>
      <w:r w:rsidRPr="00034DC0">
        <w:rPr>
          <w:rFonts w:ascii="Noto Sans" w:eastAsia="Arial" w:hAnsi="Noto Sans" w:cs="Noto Sans"/>
          <w:noProof/>
          <w:color w:val="000000" w:themeColor="text1"/>
          <w:sz w:val="24"/>
          <w:szCs w:val="24"/>
          <w:lang w:val="el"/>
        </w:rPr>
        <w:t>. Λυπούμαστε για αυτήν την αλλαγή.</w:t>
      </w:r>
    </w:p>
    <w:p w14:paraId="57107649" w14:textId="77777777" w:rsidR="0048071F" w:rsidRPr="00034DC0" w:rsidRDefault="0048071F" w:rsidP="21FEDB10">
      <w:pPr>
        <w:spacing w:after="0"/>
        <w:rPr>
          <w:rFonts w:ascii="Noto Sans" w:eastAsia="Times New Roman" w:hAnsi="Noto Sans" w:cs="Noto Sans"/>
          <w:noProof/>
          <w:color w:val="000000"/>
          <w:sz w:val="24"/>
          <w:szCs w:val="24"/>
          <w:lang w:val="el" w:eastAsia="en-AU"/>
        </w:rPr>
      </w:pPr>
    </w:p>
    <w:p w14:paraId="2D96AC42" w14:textId="77777777" w:rsidR="3E6AC06E" w:rsidRPr="00034DC0" w:rsidRDefault="00E11551" w:rsidP="00FC68CD">
      <w:pPr>
        <w:spacing w:after="0"/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</w:pPr>
      <w:r w:rsidRPr="00034DC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  <w:t>Τι θα συμβεί στη συνέχεια;</w:t>
      </w:r>
    </w:p>
    <w:p w14:paraId="085B1C5F" w14:textId="77777777" w:rsidR="00DF1467" w:rsidRPr="00034DC0" w:rsidRDefault="00E11551" w:rsidP="00AF7732">
      <w:pPr>
        <w:spacing w:after="0"/>
        <w:rPr>
          <w:rStyle w:val="eop"/>
          <w:rFonts w:ascii="Noto Sans" w:hAnsi="Noto Sans" w:cs="Noto Sans"/>
          <w:b/>
          <w:bCs/>
          <w:color w:val="000000"/>
          <w:sz w:val="24"/>
          <w:szCs w:val="24"/>
          <w:shd w:val="clear" w:color="auto" w:fill="FFFFFF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Η υγεία σας είναι σημαντική για εμάς.</w:t>
      </w:r>
      <w:r w:rsidR="00FC68CD"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1654527266"/>
          <w:placeholder>
            <w:docPart w:val="DefaultPlaceholder_1081868574"/>
          </w:placeholder>
        </w:sdtPr>
        <w:sdtEndPr/>
        <w:sdtContent>
          <w:r w:rsidR="00FC68CD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&lt;Information about scheduling timeframe and how the new date will be communicated&gt;</w:t>
          </w:r>
        </w:sdtContent>
      </w:sdt>
      <w:r w:rsidR="00FC68CD" w:rsidRPr="00034DC0">
        <w:rPr>
          <w:rFonts w:ascii="Noto Sans" w:eastAsia="Calibri" w:hAnsi="Noto Sans" w:cs="Noto Sans"/>
          <w:sz w:val="24"/>
          <w:szCs w:val="24"/>
          <w:lang w:val="el" w:eastAsia="en-AU"/>
        </w:rPr>
        <w:t>.</w:t>
      </w:r>
    </w:p>
    <w:p w14:paraId="2A5C2B6D" w14:textId="77777777" w:rsidR="00DF1467" w:rsidRPr="00034DC0" w:rsidRDefault="00DF1467" w:rsidP="00AF7732">
      <w:pPr>
        <w:spacing w:after="0"/>
        <w:rPr>
          <w:rStyle w:val="eop"/>
          <w:rFonts w:ascii="Noto Sans" w:hAnsi="Noto Sans" w:cs="Noto Sans"/>
          <w:b/>
          <w:bCs/>
          <w:color w:val="000000"/>
          <w:sz w:val="24"/>
          <w:szCs w:val="24"/>
          <w:shd w:val="clear" w:color="auto" w:fill="FFFFFF"/>
        </w:rPr>
      </w:pPr>
    </w:p>
    <w:p w14:paraId="2CFAAFF1" w14:textId="77777777" w:rsidR="00AF7732" w:rsidRPr="00034DC0" w:rsidRDefault="00E11551" w:rsidP="0F9C16A0">
      <w:pPr>
        <w:spacing w:after="0"/>
        <w:rPr>
          <w:rFonts w:ascii="Noto Sans" w:eastAsia="Times New Roman" w:hAnsi="Noto Sans" w:cs="Noto Sans"/>
          <w:b/>
          <w:bCs/>
          <w:noProof/>
          <w:color w:val="000000"/>
          <w:sz w:val="24"/>
          <w:szCs w:val="24"/>
          <w:u w:val="single"/>
          <w:lang w:eastAsia="en-AU"/>
        </w:rPr>
      </w:pPr>
      <w:r w:rsidRPr="00034DC0">
        <w:rPr>
          <w:rFonts w:ascii="Noto Sans" w:eastAsia="Times New Roman" w:hAnsi="Noto Sans" w:cs="Noto Sans"/>
          <w:b/>
          <w:bCs/>
          <w:noProof/>
          <w:color w:val="000000" w:themeColor="text1"/>
          <w:sz w:val="24"/>
          <w:szCs w:val="24"/>
          <w:u w:val="single"/>
          <w:lang w:val="el" w:eastAsia="en-AU"/>
        </w:rPr>
        <w:t>Τι γίνεται αν αλλάξει η κατάστασή σας;</w:t>
      </w:r>
    </w:p>
    <w:p w14:paraId="283C84FF" w14:textId="77777777" w:rsidR="000614EB" w:rsidRPr="00034DC0" w:rsidRDefault="00E11551" w:rsidP="21FEDB10">
      <w:pPr>
        <w:spacing w:after="0"/>
        <w:rPr>
          <w:rFonts w:ascii="Noto Sans" w:hAnsi="Noto Sans" w:cs="Noto Sans"/>
          <w:sz w:val="24"/>
          <w:szCs w:val="24"/>
        </w:rPr>
      </w:pPr>
      <w:r w:rsidRPr="00034DC0">
        <w:rPr>
          <w:rFonts w:ascii="Noto Sans" w:hAnsi="Noto Sans" w:cs="Noto Sans"/>
          <w:sz w:val="24"/>
          <w:szCs w:val="24"/>
          <w:lang w:val="el"/>
        </w:rPr>
        <w:t xml:space="preserve">Εάν η κατάσταση της υγείας σας αλλάξει ενώ περιμένετε τη χειρουργική επέμβαση, επικοινωνήστε με τον Γενικό Ιατρό σας (GP) για συμβουλές ή καλέστε τον/την </w:t>
      </w:r>
      <w:sdt>
        <w:sdtPr>
          <w:rPr>
            <w:rFonts w:ascii="Noto Sans" w:hAnsi="Noto Sans" w:cs="Noto Sans"/>
            <w:sz w:val="24"/>
            <w:szCs w:val="24"/>
            <w:lang w:val="el"/>
          </w:rPr>
          <w:id w:val="-1175638396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hAnsi="Noto Sans" w:cs="Noto Sans"/>
              <w:sz w:val="24"/>
              <w:szCs w:val="24"/>
              <w:lang w:val="el"/>
            </w:rPr>
            <w:t>&lt;Name&gt;</w:t>
          </w:r>
        </w:sdtContent>
      </w:sdt>
      <w:r w:rsidR="0066652F">
        <w:rPr>
          <w:rFonts w:ascii="Noto Sans" w:hAnsi="Noto Sans" w:cs="Noto Sans"/>
          <w:sz w:val="24"/>
          <w:szCs w:val="24"/>
          <w:lang w:val="en-US"/>
        </w:rPr>
        <w:t xml:space="preserve"> </w:t>
      </w:r>
      <w:sdt>
        <w:sdtPr>
          <w:rPr>
            <w:rFonts w:ascii="Noto Sans" w:hAnsi="Noto Sans" w:cs="Noto Sans"/>
            <w:sz w:val="24"/>
            <w:szCs w:val="24"/>
            <w:lang w:val="en-US"/>
          </w:rPr>
          <w:id w:val="-588779727"/>
          <w:placeholder>
            <w:docPart w:val="DefaultPlaceholder_1081868574"/>
          </w:placeholder>
        </w:sdtPr>
        <w:sdtEndPr>
          <w:rPr>
            <w:rFonts w:eastAsia="Times New Roman"/>
            <w:noProof/>
            <w:color w:val="000000" w:themeColor="text1"/>
            <w:lang w:val="el" w:eastAsia="en-AU"/>
          </w:rPr>
        </w:sdtEndPr>
        <w:sdtContent>
          <w:r w:rsidR="00650CD0" w:rsidRPr="00034DC0">
            <w:rPr>
              <w:rFonts w:ascii="Noto Sans" w:eastAsia="Times New Roman" w:hAnsi="Noto Sans" w:cs="Noto Sans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0066652F">
        <w:rPr>
          <w:rFonts w:ascii="Noto Sans" w:eastAsia="Times New Roman" w:hAnsi="Noto Sans" w:cs="Noto Sans"/>
          <w:noProof/>
          <w:color w:val="000000" w:themeColor="text1"/>
          <w:sz w:val="24"/>
          <w:szCs w:val="24"/>
          <w:lang w:val="en-US" w:eastAsia="en-AU"/>
        </w:rPr>
        <w:t xml:space="preserve"> </w:t>
      </w:r>
      <w:r w:rsidRPr="00034DC0">
        <w:rPr>
          <w:rFonts w:ascii="Noto Sans" w:hAnsi="Noto Sans" w:cs="Noto Sans"/>
          <w:sz w:val="24"/>
          <w:szCs w:val="24"/>
          <w:lang w:val="el"/>
        </w:rPr>
        <w:t>στο</w:t>
      </w:r>
      <w:r w:rsidR="0066652F">
        <w:rPr>
          <w:rFonts w:ascii="Noto Sans" w:hAnsi="Noto Sans" w:cs="Noto Sans"/>
          <w:sz w:val="24"/>
          <w:szCs w:val="24"/>
          <w:lang w:val="en-US"/>
        </w:rPr>
        <w:t xml:space="preserve"> </w:t>
      </w:r>
      <w:sdt>
        <w:sdtPr>
          <w:rPr>
            <w:rFonts w:ascii="Noto Sans" w:hAnsi="Noto Sans" w:cs="Noto Sans"/>
            <w:sz w:val="24"/>
            <w:szCs w:val="24"/>
            <w:lang w:val="en-US"/>
          </w:rPr>
          <w:id w:val="-1948224643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034DC0">
            <w:rPr>
              <w:rFonts w:ascii="Noto Sans" w:hAnsi="Noto Sans" w:cs="Noto Sans"/>
              <w:sz w:val="24"/>
              <w:szCs w:val="24"/>
              <w:lang w:val="el"/>
            </w:rPr>
            <w:t>&lt;Contact phone number&gt;</w:t>
          </w:r>
        </w:sdtContent>
      </w:sdt>
      <w:r w:rsidRPr="00034DC0">
        <w:rPr>
          <w:rFonts w:ascii="Noto Sans" w:hAnsi="Noto Sans" w:cs="Noto Sans"/>
          <w:sz w:val="24"/>
          <w:szCs w:val="24"/>
          <w:lang w:val="el"/>
        </w:rPr>
        <w:t>.</w:t>
      </w:r>
    </w:p>
    <w:p w14:paraId="34C6F950" w14:textId="77777777" w:rsidR="00054743" w:rsidRPr="00231067" w:rsidRDefault="00054743">
      <w:pPr>
        <w:spacing w:after="0" w:line="240" w:lineRule="auto"/>
        <w:rPr>
          <w:rFonts w:ascii="Noto Sans" w:eastAsia="Calibri" w:hAnsi="Noto Sans" w:cs="Noto Sans"/>
          <w:sz w:val="24"/>
          <w:szCs w:val="24"/>
          <w:lang w:eastAsia="en-AU"/>
        </w:rPr>
      </w:pPr>
      <w:r w:rsidRPr="00231067">
        <w:rPr>
          <w:rFonts w:ascii="Noto Sans" w:eastAsia="Calibri" w:hAnsi="Noto Sans" w:cs="Noto Sans"/>
          <w:sz w:val="24"/>
          <w:szCs w:val="24"/>
          <w:lang w:eastAsia="en-AU"/>
        </w:rPr>
        <w:br w:type="page"/>
      </w:r>
    </w:p>
    <w:p w14:paraId="50574143" w14:textId="77777777" w:rsidR="00D23579" w:rsidRPr="00034DC0" w:rsidRDefault="00E11551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lastRenderedPageBreak/>
        <w:t xml:space="preserve">Παρακαλούμε καλέστε τον/την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860432286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&lt;Name&gt;</w:t>
          </w:r>
        </w:sdtContent>
      </w:sdt>
      <w:r w:rsidR="0066652F">
        <w:rPr>
          <w:rFonts w:ascii="Noto Sans" w:eastAsia="Calibri" w:hAnsi="Noto Sans" w:cs="Noto Sans"/>
          <w:sz w:val="24"/>
          <w:szCs w:val="24"/>
          <w:lang w:val="en-US" w:eastAsia="en-AU"/>
        </w:rPr>
        <w:t xml:space="preserve"> </w:t>
      </w:r>
      <w:sdt>
        <w:sdtPr>
          <w:rPr>
            <w:rFonts w:ascii="Noto Sans" w:eastAsia="Calibri" w:hAnsi="Noto Sans" w:cs="Noto Sans"/>
            <w:sz w:val="24"/>
            <w:szCs w:val="24"/>
            <w:lang w:val="en-US" w:eastAsia="en-AU"/>
          </w:rPr>
          <w:id w:val="-1778715628"/>
          <w:placeholder>
            <w:docPart w:val="DefaultPlaceholder_1081868574"/>
          </w:placeholder>
        </w:sdtPr>
        <w:sdtEndPr>
          <w:rPr>
            <w:lang w:val="el"/>
          </w:rPr>
        </w:sdtEndPr>
        <w:sdtContent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&lt;Position&gt;</w:t>
          </w:r>
        </w:sdtContent>
      </w:sdt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στο </w:t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362493826"/>
          <w:placeholder>
            <w:docPart w:val="DefaultPlaceholder_1081868574"/>
          </w:placeholder>
        </w:sdtPr>
        <w:sdtEndPr/>
        <w:sdtContent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&lt;Contact phone number&gt;</w:t>
          </w:r>
        </w:sdtContent>
      </w:sdt>
      <w:r w:rsidR="0066652F">
        <w:rPr>
          <w:rFonts w:ascii="Noto Sans" w:eastAsia="Calibri" w:hAnsi="Noto Sans" w:cs="Noto Sans"/>
          <w:sz w:val="24"/>
          <w:szCs w:val="24"/>
          <w:lang w:val="en-US" w:eastAsia="en-AU"/>
        </w:rPr>
        <w:t xml:space="preserve"> </w:t>
      </w: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εάν:</w:t>
      </w:r>
    </w:p>
    <w:p w14:paraId="3E6F80F4" w14:textId="77777777" w:rsidR="00AF306B" w:rsidRPr="00034DC0" w:rsidRDefault="00E11551" w:rsidP="002E405B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</w:t>
      </w:r>
    </w:p>
    <w:p w14:paraId="56B2F3C5" w14:textId="77777777" w:rsidR="006A41F2" w:rsidRPr="00034DC0" w:rsidRDefault="00E11551" w:rsidP="006A41F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αποφασίσετε να μην κάνετε τη χειρουργική επέμβαση </w:t>
      </w:r>
    </w:p>
    <w:p w14:paraId="2A3EB252" w14:textId="77777777" w:rsidR="006A41F2" w:rsidRPr="00034DC0" w:rsidRDefault="00E11551" w:rsidP="006A41F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έχετε ήδη υποβληθεί σε χειρουργική επέμβαση σε άλλο νοσοκομείο</w:t>
      </w:r>
    </w:p>
    <w:p w14:paraId="424BC0E4" w14:textId="77777777" w:rsidR="000F71B2" w:rsidRPr="00034DC0" w:rsidRDefault="00E11551" w:rsidP="00530040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πρέπει να αλλάξετε τα στοιχεία επικοινωνίας σας</w:t>
      </w:r>
    </w:p>
    <w:p w14:paraId="6F33C125" w14:textId="77777777" w:rsidR="00235CAB" w:rsidRPr="00034DC0" w:rsidRDefault="00E11551" w:rsidP="000F71B2">
      <w:pPr>
        <w:pStyle w:val="ListParagraph"/>
        <w:numPr>
          <w:ilvl w:val="0"/>
          <w:numId w:val="28"/>
        </w:num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πρέπει να μας πείτε για τυχόν χρονικές περιόδους που δεν μπορείτε να είστε διαθέσιμοι για χειρουργική επέμβαση.</w:t>
      </w:r>
    </w:p>
    <w:p w14:paraId="2F858BDF" w14:textId="77777777" w:rsidR="00AF306B" w:rsidRPr="00034DC0" w:rsidRDefault="00AF306B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</w:p>
    <w:p w14:paraId="3153C55A" w14:textId="77777777" w:rsidR="00142A21" w:rsidRPr="00034DC0" w:rsidRDefault="00E11551" w:rsidP="00AF306B">
      <w:pPr>
        <w:tabs>
          <w:tab w:val="right" w:pos="9026"/>
        </w:tabs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r w:rsidRPr="00034DC0">
        <w:rPr>
          <w:rFonts w:ascii="Noto Sans" w:eastAsia="Calibri" w:hAnsi="Noto Sans" w:cs="Noto Sans"/>
          <w:sz w:val="24"/>
          <w:szCs w:val="24"/>
          <w:lang w:val="el" w:eastAsia="en-AU"/>
        </w:rPr>
        <w:t>Με εκτίμηση,</w:t>
      </w:r>
    </w:p>
    <w:p w14:paraId="75C6D147" w14:textId="77777777" w:rsidR="00142A21" w:rsidRPr="00034DC0" w:rsidRDefault="00155C7C" w:rsidP="00AF306B">
      <w:pPr>
        <w:spacing w:after="0"/>
        <w:rPr>
          <w:rFonts w:ascii="Noto Sans" w:eastAsia="Calibri" w:hAnsi="Noto Sans" w:cs="Noto Sans"/>
          <w:sz w:val="24"/>
          <w:szCs w:val="24"/>
          <w:lang w:eastAsia="en-AU"/>
        </w:rPr>
      </w:pP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638642418"/>
          <w:placeholder>
            <w:docPart w:val="DefaultPlaceholder_1081868574"/>
          </w:placeholder>
        </w:sdtPr>
        <w:sdtEndPr/>
        <w:sdtContent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Name</w:t>
          </w:r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  <w:r w:rsidR="00E11551" w:rsidRPr="00034DC0">
        <w:rPr>
          <w:rFonts w:ascii="Noto Sans" w:eastAsia="Calibri" w:hAnsi="Noto Sans" w:cs="Noto Sans"/>
          <w:sz w:val="24"/>
          <w:szCs w:val="24"/>
          <w:lang w:val="el" w:eastAsia="en-AU"/>
        </w:rPr>
        <w:t xml:space="preserve"> </w:t>
      </w:r>
      <w:r w:rsidR="00E11551" w:rsidRPr="00034DC0">
        <w:rPr>
          <w:rFonts w:ascii="Noto Sans" w:eastAsia="Calibri" w:hAnsi="Noto Sans" w:cs="Noto Sans"/>
          <w:sz w:val="24"/>
          <w:szCs w:val="24"/>
          <w:lang w:val="el" w:eastAsia="en-AU"/>
        </w:rPr>
        <w:br/>
      </w:r>
      <w:sdt>
        <w:sdtPr>
          <w:rPr>
            <w:rFonts w:ascii="Noto Sans" w:eastAsia="Calibri" w:hAnsi="Noto Sans" w:cs="Noto Sans"/>
            <w:sz w:val="24"/>
            <w:szCs w:val="24"/>
            <w:lang w:val="el" w:eastAsia="en-AU"/>
          </w:rPr>
          <w:id w:val="-911927212"/>
          <w:placeholder>
            <w:docPart w:val="DefaultPlaceholder_1081868574"/>
          </w:placeholder>
        </w:sdtPr>
        <w:sdtEndPr/>
        <w:sdtContent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Position</w:t>
          </w:r>
          <w:r w:rsidR="00E11551"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="Noto Sans" w:eastAsia="Calibri" w:hAnsi="Noto Sans" w:cs="Noto Sans"/>
          <w:sz w:val="24"/>
          <w:szCs w:val="24"/>
          <w:lang w:val="el" w:eastAsia="en-AU"/>
        </w:rPr>
        <w:id w:val="-1620840478"/>
        <w:placeholder>
          <w:docPart w:val="DefaultPlaceholder_1081868574"/>
        </w:placeholder>
      </w:sdtPr>
      <w:sdtEndPr/>
      <w:sdtContent>
        <w:p w14:paraId="67578AD9" w14:textId="77777777" w:rsidR="004A1FA1" w:rsidRPr="00034DC0" w:rsidRDefault="00E11551" w:rsidP="00AF306B">
          <w:pPr>
            <w:spacing w:after="0"/>
            <w:rPr>
              <w:rFonts w:ascii="Noto Sans" w:eastAsia="Calibri" w:hAnsi="Noto Sans" w:cs="Noto Sans"/>
              <w:sz w:val="24"/>
              <w:szCs w:val="24"/>
            </w:rPr>
          </w:pPr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>[</w:t>
          </w:r>
          <w:r w:rsidR="0066652F">
            <w:rPr>
              <w:rFonts w:ascii="Noto Sans" w:eastAsia="Calibri" w:hAnsi="Noto Sans" w:cs="Noto Sans"/>
              <w:sz w:val="24"/>
              <w:szCs w:val="24"/>
              <w:lang w:val="en-US" w:eastAsia="en-AU"/>
            </w:rPr>
            <w:t>Health Service</w:t>
          </w:r>
          <w:r w:rsidRPr="00034DC0">
            <w:rPr>
              <w:rFonts w:ascii="Noto Sans" w:eastAsia="Calibri" w:hAnsi="Noto Sans" w:cs="Noto Sans"/>
              <w:sz w:val="24"/>
              <w:szCs w:val="24"/>
              <w:lang w:val="el" w:eastAsia="en-AU"/>
            </w:rPr>
            <w:t xml:space="preserve">] </w:t>
          </w:r>
        </w:p>
      </w:sdtContent>
    </w:sdt>
    <w:sectPr w:rsidR="004A1FA1" w:rsidRPr="00034DC0" w:rsidSect="0006537C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70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FCAB5" w14:textId="77777777" w:rsidR="001D6E68" w:rsidRDefault="001D6E68">
      <w:pPr>
        <w:spacing w:after="0" w:line="240" w:lineRule="auto"/>
      </w:pPr>
      <w:r>
        <w:separator/>
      </w:r>
    </w:p>
  </w:endnote>
  <w:endnote w:type="continuationSeparator" w:id="0">
    <w:p w14:paraId="2D79F57D" w14:textId="77777777" w:rsidR="001D6E68" w:rsidRDefault="001D6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CBE9" w14:textId="77777777" w:rsidR="00C455E1" w:rsidRDefault="00E11551">
    <w:pPr>
      <w:pStyle w:val="Footer"/>
    </w:pPr>
    <w:r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A8EBBA4" wp14:editId="30C1573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E38261" w14:textId="77777777" w:rsidR="00DF1467" w:rsidRPr="00DF1467" w:rsidRDefault="00E11551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8EBBA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50E38261" w14:textId="77777777" w:rsidR="00DF1467" w:rsidRPr="00DF1467" w:rsidRDefault="00E11551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790DC" w14:textId="276C6834" w:rsidR="004031EA" w:rsidRPr="00286F71" w:rsidRDefault="00231067" w:rsidP="00231067">
    <w:pPr>
      <w:pStyle w:val="Footer"/>
    </w:pPr>
    <w:r w:rsidRPr="00286F71">
      <w:t>Date of planned surgery needs to be changed</w:t>
    </w:r>
    <w:r w:rsidR="00E11551" w:rsidRPr="00286F71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43B7F7F" wp14:editId="26DD322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8BB4B0" w14:textId="77777777" w:rsidR="00DF1467" w:rsidRPr="00DF1467" w:rsidRDefault="00E11551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3B7F7F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7F8BB4B0" w14:textId="77777777" w:rsidR="00DF1467" w:rsidRPr="00DF1467" w:rsidRDefault="00E11551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2592">
      <w:t xml:space="preserve"> </w:t>
    </w:r>
    <w:proofErr w:type="gramStart"/>
    <w:r w:rsidRPr="00286F71">
      <w:t>Greek</w:t>
    </w:r>
    <w:proofErr w:type="gramEnd"/>
  </w:p>
  <w:p w14:paraId="0A4D1D92" w14:textId="77777777" w:rsidR="004031EA" w:rsidRPr="00B37D20" w:rsidRDefault="004031EA" w:rsidP="00B37D20">
    <w:pPr>
      <w:pStyle w:val="Footer"/>
      <w:jc w:val="right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6DC1A" w14:textId="77777777" w:rsidR="00EC5402" w:rsidRPr="00EC5402" w:rsidRDefault="00E11551" w:rsidP="00EC5402">
    <w:pPr>
      <w:pStyle w:val="Footer"/>
      <w:jc w:val="right"/>
      <w:rPr>
        <w:i/>
        <w:iCs/>
        <w:sz w:val="16"/>
        <w:szCs w:val="16"/>
      </w:rPr>
    </w:pPr>
    <w:r>
      <w:rPr>
        <w:rFonts w:cstheme="minorHAnsi"/>
        <w:i/>
        <w:iCs/>
        <w:noProof/>
        <w:color w:val="000000"/>
        <w:sz w:val="16"/>
        <w:szCs w:val="16"/>
        <w:lang w:val="en-US" w:eastAsia="zh-CN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DFDA6A7" wp14:editId="76EF2ECE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F2776" w14:textId="77777777" w:rsidR="00DF1467" w:rsidRPr="00DF1467" w:rsidRDefault="00E11551" w:rsidP="00DF1467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FDA6A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57F2776" w14:textId="77777777" w:rsidR="00DF1467" w:rsidRPr="00DF1467" w:rsidRDefault="00E11551" w:rsidP="00DF1467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428DB">
      <w:rPr>
        <w:rFonts w:cstheme="minorHAnsi"/>
        <w:i/>
        <w:iCs/>
        <w:noProof/>
        <w:color w:val="000000"/>
        <w:sz w:val="16"/>
        <w:szCs w:val="16"/>
        <w:lang w:eastAsia="en-AU"/>
      </w:rPr>
      <w:t xml:space="preserve"> </w:t>
    </w:r>
  </w:p>
  <w:p w14:paraId="0B16B10F" w14:textId="537F8E7E" w:rsidR="00EC5402" w:rsidRPr="00286F71" w:rsidRDefault="00286F71">
    <w:pPr>
      <w:pStyle w:val="Footer"/>
    </w:pPr>
    <w:r w:rsidRPr="00286F71">
      <w:t>Date of planned surgery needs to be changed</w:t>
    </w:r>
    <w:r w:rsidRPr="00286F71">
      <w:rPr>
        <w:noProof/>
        <w:lang w:val="en-US" w:eastAsia="zh-CN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80D5DD0" wp14:editId="53D4B0F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207761042" name="Text Box 20776104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B267F2" w14:textId="77777777" w:rsidR="00286F71" w:rsidRPr="00DF1467" w:rsidRDefault="00286F71" w:rsidP="00286F71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F1467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0D5DD0" id="_x0000_t202" coordsize="21600,21600" o:spt="202" path="m,l,21600r21600,l21600,xe">
              <v:stroke joinstyle="miter"/>
              <v:path gradientshapeok="t" o:connecttype="rect"/>
            </v:shapetype>
            <v:shape id="Text Box 207761042" o:spid="_x0000_s1029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AB267F2" w14:textId="77777777" w:rsidR="00286F71" w:rsidRPr="00DF1467" w:rsidRDefault="00286F71" w:rsidP="00286F71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DF1467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2592">
      <w:t xml:space="preserve"> </w:t>
    </w:r>
    <w:proofErr w:type="gramStart"/>
    <w:r w:rsidRPr="00286F71">
      <w:t>Greek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22AC1" w14:textId="77777777" w:rsidR="001D6E68" w:rsidRDefault="001D6E68">
      <w:pPr>
        <w:spacing w:after="0" w:line="240" w:lineRule="auto"/>
      </w:pPr>
      <w:r>
        <w:separator/>
      </w:r>
    </w:p>
  </w:footnote>
  <w:footnote w:type="continuationSeparator" w:id="0">
    <w:p w14:paraId="2CDE943A" w14:textId="77777777" w:rsidR="001D6E68" w:rsidRDefault="001D6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45D2B" w14:textId="77777777" w:rsidR="0006537C" w:rsidRDefault="0006537C" w:rsidP="0006537C">
    <w:r>
      <w:t>Health service logo</w:t>
    </w:r>
  </w:p>
  <w:p w14:paraId="05956AB5" w14:textId="77777777" w:rsidR="0006537C" w:rsidRDefault="00065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D540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A201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AE95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FC14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0A7E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58F7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D066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499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1B013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5D90D0F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D90C1BDA" w:tentative="1">
      <w:start w:val="1"/>
      <w:numFmt w:val="lowerLetter"/>
      <w:lvlText w:val="%2."/>
      <w:lvlJc w:val="left"/>
      <w:pPr>
        <w:ind w:left="1440" w:hanging="360"/>
      </w:pPr>
    </w:lvl>
    <w:lvl w:ilvl="2" w:tplc="BF84D6A8" w:tentative="1">
      <w:start w:val="1"/>
      <w:numFmt w:val="lowerRoman"/>
      <w:lvlText w:val="%3."/>
      <w:lvlJc w:val="right"/>
      <w:pPr>
        <w:ind w:left="2160" w:hanging="180"/>
      </w:pPr>
    </w:lvl>
    <w:lvl w:ilvl="3" w:tplc="7F5ECC1C" w:tentative="1">
      <w:start w:val="1"/>
      <w:numFmt w:val="decimal"/>
      <w:lvlText w:val="%4."/>
      <w:lvlJc w:val="left"/>
      <w:pPr>
        <w:ind w:left="2880" w:hanging="360"/>
      </w:pPr>
    </w:lvl>
    <w:lvl w:ilvl="4" w:tplc="C314476A" w:tentative="1">
      <w:start w:val="1"/>
      <w:numFmt w:val="lowerLetter"/>
      <w:lvlText w:val="%5."/>
      <w:lvlJc w:val="left"/>
      <w:pPr>
        <w:ind w:left="3600" w:hanging="360"/>
      </w:pPr>
    </w:lvl>
    <w:lvl w:ilvl="5" w:tplc="0102FCE4" w:tentative="1">
      <w:start w:val="1"/>
      <w:numFmt w:val="lowerRoman"/>
      <w:lvlText w:val="%6."/>
      <w:lvlJc w:val="right"/>
      <w:pPr>
        <w:ind w:left="4320" w:hanging="180"/>
      </w:pPr>
    </w:lvl>
    <w:lvl w:ilvl="6" w:tplc="46327AA6" w:tentative="1">
      <w:start w:val="1"/>
      <w:numFmt w:val="decimal"/>
      <w:lvlText w:val="%7."/>
      <w:lvlJc w:val="left"/>
      <w:pPr>
        <w:ind w:left="5040" w:hanging="360"/>
      </w:pPr>
    </w:lvl>
    <w:lvl w:ilvl="7" w:tplc="CDD60596" w:tentative="1">
      <w:start w:val="1"/>
      <w:numFmt w:val="lowerLetter"/>
      <w:lvlText w:val="%8."/>
      <w:lvlJc w:val="left"/>
      <w:pPr>
        <w:ind w:left="5760" w:hanging="360"/>
      </w:pPr>
    </w:lvl>
    <w:lvl w:ilvl="8" w:tplc="C25AA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A1A26A1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5B9CE31A" w:tentative="1">
      <w:start w:val="1"/>
      <w:numFmt w:val="lowerLetter"/>
      <w:lvlText w:val="%2."/>
      <w:lvlJc w:val="left"/>
      <w:pPr>
        <w:ind w:left="1440" w:hanging="360"/>
      </w:pPr>
    </w:lvl>
    <w:lvl w:ilvl="2" w:tplc="03402892" w:tentative="1">
      <w:start w:val="1"/>
      <w:numFmt w:val="lowerRoman"/>
      <w:lvlText w:val="%3."/>
      <w:lvlJc w:val="right"/>
      <w:pPr>
        <w:ind w:left="2160" w:hanging="180"/>
      </w:pPr>
    </w:lvl>
    <w:lvl w:ilvl="3" w:tplc="E1E22ED2" w:tentative="1">
      <w:start w:val="1"/>
      <w:numFmt w:val="decimal"/>
      <w:lvlText w:val="%4."/>
      <w:lvlJc w:val="left"/>
      <w:pPr>
        <w:ind w:left="2880" w:hanging="360"/>
      </w:pPr>
    </w:lvl>
    <w:lvl w:ilvl="4" w:tplc="8AA8BBD4" w:tentative="1">
      <w:start w:val="1"/>
      <w:numFmt w:val="lowerLetter"/>
      <w:lvlText w:val="%5."/>
      <w:lvlJc w:val="left"/>
      <w:pPr>
        <w:ind w:left="3600" w:hanging="360"/>
      </w:pPr>
    </w:lvl>
    <w:lvl w:ilvl="5" w:tplc="6D18A8E4" w:tentative="1">
      <w:start w:val="1"/>
      <w:numFmt w:val="lowerRoman"/>
      <w:lvlText w:val="%6."/>
      <w:lvlJc w:val="right"/>
      <w:pPr>
        <w:ind w:left="4320" w:hanging="180"/>
      </w:pPr>
    </w:lvl>
    <w:lvl w:ilvl="6" w:tplc="A92ECACC" w:tentative="1">
      <w:start w:val="1"/>
      <w:numFmt w:val="decimal"/>
      <w:lvlText w:val="%7."/>
      <w:lvlJc w:val="left"/>
      <w:pPr>
        <w:ind w:left="5040" w:hanging="360"/>
      </w:pPr>
    </w:lvl>
    <w:lvl w:ilvl="7" w:tplc="7DDE30B0" w:tentative="1">
      <w:start w:val="1"/>
      <w:numFmt w:val="lowerLetter"/>
      <w:lvlText w:val="%8."/>
      <w:lvlJc w:val="left"/>
      <w:pPr>
        <w:ind w:left="5760" w:hanging="360"/>
      </w:pPr>
    </w:lvl>
    <w:lvl w:ilvl="8" w:tplc="26969D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F8B0FC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1A7A3F1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10F30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94128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42E10D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A52024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9C29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9A9C8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18E4CF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19565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1D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1A7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0A30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5E8E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92B8A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E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2616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6C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EDA44D0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9C169E8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FB8223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8CBD6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FB8CC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B141B0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CFED39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740095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CDE90F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DE0C1B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F2070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ED2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7A73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25B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8EAA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2EA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0AA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2CAE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8580E2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2606001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C0400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74AD14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F90D7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560DC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A2E9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4A7F4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749272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2F342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98F6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965F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6C8B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8CC0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688E0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CE73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AEA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06F3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C66A8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763C04" w:tentative="1">
      <w:start w:val="1"/>
      <w:numFmt w:val="lowerLetter"/>
      <w:lvlText w:val="%2."/>
      <w:lvlJc w:val="left"/>
      <w:pPr>
        <w:ind w:left="1440" w:hanging="360"/>
      </w:pPr>
    </w:lvl>
    <w:lvl w:ilvl="2" w:tplc="D3EA6736" w:tentative="1">
      <w:start w:val="1"/>
      <w:numFmt w:val="lowerRoman"/>
      <w:lvlText w:val="%3."/>
      <w:lvlJc w:val="right"/>
      <w:pPr>
        <w:ind w:left="2160" w:hanging="180"/>
      </w:pPr>
    </w:lvl>
    <w:lvl w:ilvl="3" w:tplc="D9F6456A" w:tentative="1">
      <w:start w:val="1"/>
      <w:numFmt w:val="decimal"/>
      <w:lvlText w:val="%4."/>
      <w:lvlJc w:val="left"/>
      <w:pPr>
        <w:ind w:left="2880" w:hanging="360"/>
      </w:pPr>
    </w:lvl>
    <w:lvl w:ilvl="4" w:tplc="792648E2" w:tentative="1">
      <w:start w:val="1"/>
      <w:numFmt w:val="lowerLetter"/>
      <w:lvlText w:val="%5."/>
      <w:lvlJc w:val="left"/>
      <w:pPr>
        <w:ind w:left="3600" w:hanging="360"/>
      </w:pPr>
    </w:lvl>
    <w:lvl w:ilvl="5" w:tplc="8EB6441E" w:tentative="1">
      <w:start w:val="1"/>
      <w:numFmt w:val="lowerRoman"/>
      <w:lvlText w:val="%6."/>
      <w:lvlJc w:val="right"/>
      <w:pPr>
        <w:ind w:left="4320" w:hanging="180"/>
      </w:pPr>
    </w:lvl>
    <w:lvl w:ilvl="6" w:tplc="C92E776E" w:tentative="1">
      <w:start w:val="1"/>
      <w:numFmt w:val="decimal"/>
      <w:lvlText w:val="%7."/>
      <w:lvlJc w:val="left"/>
      <w:pPr>
        <w:ind w:left="5040" w:hanging="360"/>
      </w:pPr>
    </w:lvl>
    <w:lvl w:ilvl="7" w:tplc="1FF69440" w:tentative="1">
      <w:start w:val="1"/>
      <w:numFmt w:val="lowerLetter"/>
      <w:lvlText w:val="%8."/>
      <w:lvlJc w:val="left"/>
      <w:pPr>
        <w:ind w:left="5760" w:hanging="360"/>
      </w:pPr>
    </w:lvl>
    <w:lvl w:ilvl="8" w:tplc="D398F6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32BE2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7A3802" w:tentative="1">
      <w:start w:val="1"/>
      <w:numFmt w:val="lowerLetter"/>
      <w:lvlText w:val="%2."/>
      <w:lvlJc w:val="left"/>
      <w:pPr>
        <w:ind w:left="1440" w:hanging="360"/>
      </w:pPr>
    </w:lvl>
    <w:lvl w:ilvl="2" w:tplc="F52072B6" w:tentative="1">
      <w:start w:val="1"/>
      <w:numFmt w:val="lowerRoman"/>
      <w:lvlText w:val="%3."/>
      <w:lvlJc w:val="right"/>
      <w:pPr>
        <w:ind w:left="2160" w:hanging="180"/>
      </w:pPr>
    </w:lvl>
    <w:lvl w:ilvl="3" w:tplc="212CE778" w:tentative="1">
      <w:start w:val="1"/>
      <w:numFmt w:val="decimal"/>
      <w:lvlText w:val="%4."/>
      <w:lvlJc w:val="left"/>
      <w:pPr>
        <w:ind w:left="2880" w:hanging="360"/>
      </w:pPr>
    </w:lvl>
    <w:lvl w:ilvl="4" w:tplc="987C4920" w:tentative="1">
      <w:start w:val="1"/>
      <w:numFmt w:val="lowerLetter"/>
      <w:lvlText w:val="%5."/>
      <w:lvlJc w:val="left"/>
      <w:pPr>
        <w:ind w:left="3600" w:hanging="360"/>
      </w:pPr>
    </w:lvl>
    <w:lvl w:ilvl="5" w:tplc="A4E21702" w:tentative="1">
      <w:start w:val="1"/>
      <w:numFmt w:val="lowerRoman"/>
      <w:lvlText w:val="%6."/>
      <w:lvlJc w:val="right"/>
      <w:pPr>
        <w:ind w:left="4320" w:hanging="180"/>
      </w:pPr>
    </w:lvl>
    <w:lvl w:ilvl="6" w:tplc="0FF2223E" w:tentative="1">
      <w:start w:val="1"/>
      <w:numFmt w:val="decimal"/>
      <w:lvlText w:val="%7."/>
      <w:lvlJc w:val="left"/>
      <w:pPr>
        <w:ind w:left="5040" w:hanging="360"/>
      </w:pPr>
    </w:lvl>
    <w:lvl w:ilvl="7" w:tplc="1680A0B8" w:tentative="1">
      <w:start w:val="1"/>
      <w:numFmt w:val="lowerLetter"/>
      <w:lvlText w:val="%8."/>
      <w:lvlJc w:val="left"/>
      <w:pPr>
        <w:ind w:left="5760" w:hanging="360"/>
      </w:pPr>
    </w:lvl>
    <w:lvl w:ilvl="8" w:tplc="60CCF7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075979776">
    <w:abstractNumId w:val="5"/>
  </w:num>
  <w:num w:numId="2" w16cid:durableId="3338406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63138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968369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36073350">
    <w:abstractNumId w:val="7"/>
  </w:num>
  <w:num w:numId="6" w16cid:durableId="1685209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0914270">
    <w:abstractNumId w:val="7"/>
  </w:num>
  <w:num w:numId="8" w16cid:durableId="1199314687">
    <w:abstractNumId w:val="14"/>
  </w:num>
  <w:num w:numId="9" w16cid:durableId="1827167267">
    <w:abstractNumId w:val="20"/>
  </w:num>
  <w:num w:numId="10" w16cid:durableId="1450933493">
    <w:abstractNumId w:val="2"/>
  </w:num>
  <w:num w:numId="11" w16cid:durableId="1819111765">
    <w:abstractNumId w:val="16"/>
  </w:num>
  <w:num w:numId="12" w16cid:durableId="608508751">
    <w:abstractNumId w:val="3"/>
  </w:num>
  <w:num w:numId="13" w16cid:durableId="951327755">
    <w:abstractNumId w:val="0"/>
  </w:num>
  <w:num w:numId="14" w16cid:durableId="1045410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6026766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518669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28063771">
    <w:abstractNumId w:val="10"/>
  </w:num>
  <w:num w:numId="18" w16cid:durableId="596060918">
    <w:abstractNumId w:val="15"/>
  </w:num>
  <w:num w:numId="19" w16cid:durableId="1709255223">
    <w:abstractNumId w:val="8"/>
  </w:num>
  <w:num w:numId="20" w16cid:durableId="1322924923">
    <w:abstractNumId w:val="13"/>
  </w:num>
  <w:num w:numId="21" w16cid:durableId="1431968022">
    <w:abstractNumId w:val="4"/>
  </w:num>
  <w:num w:numId="22" w16cid:durableId="1342775499">
    <w:abstractNumId w:val="18"/>
  </w:num>
  <w:num w:numId="23" w16cid:durableId="1231383619">
    <w:abstractNumId w:val="11"/>
  </w:num>
  <w:num w:numId="24" w16cid:durableId="986668218">
    <w:abstractNumId w:val="6"/>
  </w:num>
  <w:num w:numId="25" w16cid:durableId="270430080">
    <w:abstractNumId w:val="1"/>
  </w:num>
  <w:num w:numId="26" w16cid:durableId="627391415">
    <w:abstractNumId w:val="19"/>
  </w:num>
  <w:num w:numId="27" w16cid:durableId="76024740">
    <w:abstractNumId w:val="17"/>
  </w:num>
  <w:num w:numId="28" w16cid:durableId="608782594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F97"/>
    <w:rsid w:val="00001AA5"/>
    <w:rsid w:val="00003544"/>
    <w:rsid w:val="000049C1"/>
    <w:rsid w:val="000072B6"/>
    <w:rsid w:val="0001021B"/>
    <w:rsid w:val="00011D89"/>
    <w:rsid w:val="00012416"/>
    <w:rsid w:val="000137AB"/>
    <w:rsid w:val="00015E06"/>
    <w:rsid w:val="00016442"/>
    <w:rsid w:val="00017C55"/>
    <w:rsid w:val="00024D89"/>
    <w:rsid w:val="0002578B"/>
    <w:rsid w:val="00025E00"/>
    <w:rsid w:val="00027389"/>
    <w:rsid w:val="00033D81"/>
    <w:rsid w:val="00034DC0"/>
    <w:rsid w:val="00037D82"/>
    <w:rsid w:val="00041A7D"/>
    <w:rsid w:val="00041BF0"/>
    <w:rsid w:val="0004221C"/>
    <w:rsid w:val="0004536B"/>
    <w:rsid w:val="000461D1"/>
    <w:rsid w:val="0004661D"/>
    <w:rsid w:val="00046B68"/>
    <w:rsid w:val="00051B76"/>
    <w:rsid w:val="000527DD"/>
    <w:rsid w:val="00054743"/>
    <w:rsid w:val="000578B2"/>
    <w:rsid w:val="00060169"/>
    <w:rsid w:val="00060959"/>
    <w:rsid w:val="000614EB"/>
    <w:rsid w:val="00063F89"/>
    <w:rsid w:val="0006537C"/>
    <w:rsid w:val="00066F0B"/>
    <w:rsid w:val="00071109"/>
    <w:rsid w:val="00074219"/>
    <w:rsid w:val="0007477A"/>
    <w:rsid w:val="00074ED5"/>
    <w:rsid w:val="000762EC"/>
    <w:rsid w:val="000815CF"/>
    <w:rsid w:val="00081E05"/>
    <w:rsid w:val="00090171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86C"/>
    <w:rsid w:val="000A1B0F"/>
    <w:rsid w:val="000A764F"/>
    <w:rsid w:val="000B21ED"/>
    <w:rsid w:val="000B3B7B"/>
    <w:rsid w:val="000B4613"/>
    <w:rsid w:val="000B543D"/>
    <w:rsid w:val="000B5BF7"/>
    <w:rsid w:val="000B6BC8"/>
    <w:rsid w:val="000C42EA"/>
    <w:rsid w:val="000C4546"/>
    <w:rsid w:val="000C4E3A"/>
    <w:rsid w:val="000C7986"/>
    <w:rsid w:val="000D1242"/>
    <w:rsid w:val="000D1B63"/>
    <w:rsid w:val="000D3BA8"/>
    <w:rsid w:val="000D555F"/>
    <w:rsid w:val="000D557D"/>
    <w:rsid w:val="000D7DEE"/>
    <w:rsid w:val="000E1577"/>
    <w:rsid w:val="000E25ED"/>
    <w:rsid w:val="000E291E"/>
    <w:rsid w:val="000E3CC7"/>
    <w:rsid w:val="000E6BD4"/>
    <w:rsid w:val="000E6F6A"/>
    <w:rsid w:val="000F1F1E"/>
    <w:rsid w:val="000F2259"/>
    <w:rsid w:val="000F2626"/>
    <w:rsid w:val="000F71B2"/>
    <w:rsid w:val="001009A4"/>
    <w:rsid w:val="0010342F"/>
    <w:rsid w:val="0010392D"/>
    <w:rsid w:val="00103E86"/>
    <w:rsid w:val="00104FE3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2616D"/>
    <w:rsid w:val="00130E32"/>
    <w:rsid w:val="00130E44"/>
    <w:rsid w:val="00132507"/>
    <w:rsid w:val="00132DD7"/>
    <w:rsid w:val="00134472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5C7C"/>
    <w:rsid w:val="00157B9F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788"/>
    <w:rsid w:val="001D4AC4"/>
    <w:rsid w:val="001D60EC"/>
    <w:rsid w:val="001D6468"/>
    <w:rsid w:val="001D6E68"/>
    <w:rsid w:val="001E1AC2"/>
    <w:rsid w:val="001E44DF"/>
    <w:rsid w:val="001E4A46"/>
    <w:rsid w:val="001E5EDC"/>
    <w:rsid w:val="001E5F57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20C04"/>
    <w:rsid w:val="00221374"/>
    <w:rsid w:val="00222CAD"/>
    <w:rsid w:val="00226A79"/>
    <w:rsid w:val="00231067"/>
    <w:rsid w:val="0023224A"/>
    <w:rsid w:val="002333F5"/>
    <w:rsid w:val="00233778"/>
    <w:rsid w:val="00233DA1"/>
    <w:rsid w:val="002341AA"/>
    <w:rsid w:val="00235CAB"/>
    <w:rsid w:val="00235D6F"/>
    <w:rsid w:val="00236283"/>
    <w:rsid w:val="00236747"/>
    <w:rsid w:val="00237C67"/>
    <w:rsid w:val="00241FFA"/>
    <w:rsid w:val="00246A7E"/>
    <w:rsid w:val="00246C5E"/>
    <w:rsid w:val="00246DBB"/>
    <w:rsid w:val="00251343"/>
    <w:rsid w:val="00251448"/>
    <w:rsid w:val="00253641"/>
    <w:rsid w:val="00254166"/>
    <w:rsid w:val="00254F7A"/>
    <w:rsid w:val="00257B32"/>
    <w:rsid w:val="002620BC"/>
    <w:rsid w:val="00263887"/>
    <w:rsid w:val="00263A90"/>
    <w:rsid w:val="0026408B"/>
    <w:rsid w:val="00267C3E"/>
    <w:rsid w:val="002709BB"/>
    <w:rsid w:val="00276646"/>
    <w:rsid w:val="00276941"/>
    <w:rsid w:val="002802E3"/>
    <w:rsid w:val="00280A76"/>
    <w:rsid w:val="0028213D"/>
    <w:rsid w:val="00285852"/>
    <w:rsid w:val="002862F1"/>
    <w:rsid w:val="0028671D"/>
    <w:rsid w:val="00286F71"/>
    <w:rsid w:val="002902D1"/>
    <w:rsid w:val="00290F7E"/>
    <w:rsid w:val="00291373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3448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16D5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6EA"/>
    <w:rsid w:val="00333FF5"/>
    <w:rsid w:val="00334B34"/>
    <w:rsid w:val="00336814"/>
    <w:rsid w:val="003406C6"/>
    <w:rsid w:val="003418CC"/>
    <w:rsid w:val="0034346C"/>
    <w:rsid w:val="003452D9"/>
    <w:rsid w:val="003459BD"/>
    <w:rsid w:val="00350D38"/>
    <w:rsid w:val="003515EA"/>
    <w:rsid w:val="00352E0F"/>
    <w:rsid w:val="00357455"/>
    <w:rsid w:val="00357DA2"/>
    <w:rsid w:val="003639E3"/>
    <w:rsid w:val="00373711"/>
    <w:rsid w:val="003744CF"/>
    <w:rsid w:val="00374717"/>
    <w:rsid w:val="0037593B"/>
    <w:rsid w:val="0037676C"/>
    <w:rsid w:val="00381450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5E6"/>
    <w:rsid w:val="003B3495"/>
    <w:rsid w:val="003B6696"/>
    <w:rsid w:val="003B6ECA"/>
    <w:rsid w:val="003C2045"/>
    <w:rsid w:val="003C2E6A"/>
    <w:rsid w:val="003C43A1"/>
    <w:rsid w:val="003C55F4"/>
    <w:rsid w:val="003C58D6"/>
    <w:rsid w:val="003C5E46"/>
    <w:rsid w:val="003C77E1"/>
    <w:rsid w:val="003C7A3F"/>
    <w:rsid w:val="003D14E7"/>
    <w:rsid w:val="003D3E8F"/>
    <w:rsid w:val="003D46E7"/>
    <w:rsid w:val="003D5631"/>
    <w:rsid w:val="003D6475"/>
    <w:rsid w:val="003E35F3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BD6"/>
    <w:rsid w:val="00412E96"/>
    <w:rsid w:val="004135FD"/>
    <w:rsid w:val="004148F9"/>
    <w:rsid w:val="004166B2"/>
    <w:rsid w:val="00420659"/>
    <w:rsid w:val="0042084E"/>
    <w:rsid w:val="00424D65"/>
    <w:rsid w:val="004345AC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071F"/>
    <w:rsid w:val="0048117D"/>
    <w:rsid w:val="00482B34"/>
    <w:rsid w:val="00483968"/>
    <w:rsid w:val="00484F86"/>
    <w:rsid w:val="00486E5F"/>
    <w:rsid w:val="00490746"/>
    <w:rsid w:val="00490852"/>
    <w:rsid w:val="004909D3"/>
    <w:rsid w:val="00493A10"/>
    <w:rsid w:val="004946F4"/>
    <w:rsid w:val="0049487E"/>
    <w:rsid w:val="00494B17"/>
    <w:rsid w:val="004963B1"/>
    <w:rsid w:val="004A155A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52AF"/>
    <w:rsid w:val="004C6EEE"/>
    <w:rsid w:val="004C702B"/>
    <w:rsid w:val="004C7E5B"/>
    <w:rsid w:val="004D016B"/>
    <w:rsid w:val="004D1B22"/>
    <w:rsid w:val="004D1E2A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503DC6"/>
    <w:rsid w:val="005061AB"/>
    <w:rsid w:val="00506F5D"/>
    <w:rsid w:val="005126D0"/>
    <w:rsid w:val="00512C1C"/>
    <w:rsid w:val="00516C8B"/>
    <w:rsid w:val="00520AB8"/>
    <w:rsid w:val="00526865"/>
    <w:rsid w:val="00530040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3C55"/>
    <w:rsid w:val="00555B7E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5634"/>
    <w:rsid w:val="0058757E"/>
    <w:rsid w:val="00594BAA"/>
    <w:rsid w:val="00596A4B"/>
    <w:rsid w:val="00597507"/>
    <w:rsid w:val="005A7606"/>
    <w:rsid w:val="005A7647"/>
    <w:rsid w:val="005B1141"/>
    <w:rsid w:val="005B21B6"/>
    <w:rsid w:val="005B344B"/>
    <w:rsid w:val="005B393D"/>
    <w:rsid w:val="005B7A63"/>
    <w:rsid w:val="005C390C"/>
    <w:rsid w:val="005C42BA"/>
    <w:rsid w:val="005C49DA"/>
    <w:rsid w:val="005C4FDA"/>
    <w:rsid w:val="005C50F3"/>
    <w:rsid w:val="005C5CFA"/>
    <w:rsid w:val="005C5D91"/>
    <w:rsid w:val="005C764A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775"/>
    <w:rsid w:val="005F0BAB"/>
    <w:rsid w:val="005F0CF5"/>
    <w:rsid w:val="005F21EB"/>
    <w:rsid w:val="005F2D7B"/>
    <w:rsid w:val="005F34BA"/>
    <w:rsid w:val="005F65C8"/>
    <w:rsid w:val="00605908"/>
    <w:rsid w:val="00610D7C"/>
    <w:rsid w:val="0061146D"/>
    <w:rsid w:val="00612805"/>
    <w:rsid w:val="00613414"/>
    <w:rsid w:val="0061662F"/>
    <w:rsid w:val="00620AC7"/>
    <w:rsid w:val="0062408D"/>
    <w:rsid w:val="00627DA7"/>
    <w:rsid w:val="006302F3"/>
    <w:rsid w:val="006315DA"/>
    <w:rsid w:val="00633A6C"/>
    <w:rsid w:val="006358B4"/>
    <w:rsid w:val="0063711A"/>
    <w:rsid w:val="006371A6"/>
    <w:rsid w:val="006373FA"/>
    <w:rsid w:val="006419AA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21D7"/>
    <w:rsid w:val="0066302A"/>
    <w:rsid w:val="0066393A"/>
    <w:rsid w:val="0066652F"/>
    <w:rsid w:val="00670402"/>
    <w:rsid w:val="00670597"/>
    <w:rsid w:val="00673388"/>
    <w:rsid w:val="00673A34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A18C2"/>
    <w:rsid w:val="006A23F9"/>
    <w:rsid w:val="006A2472"/>
    <w:rsid w:val="006A2DF0"/>
    <w:rsid w:val="006A41F2"/>
    <w:rsid w:val="006A71B9"/>
    <w:rsid w:val="006B077C"/>
    <w:rsid w:val="006B2AB9"/>
    <w:rsid w:val="006B2F30"/>
    <w:rsid w:val="006B5819"/>
    <w:rsid w:val="006B7FBA"/>
    <w:rsid w:val="006C2E1E"/>
    <w:rsid w:val="006C7625"/>
    <w:rsid w:val="006D02F5"/>
    <w:rsid w:val="006D07C0"/>
    <w:rsid w:val="006D2A3F"/>
    <w:rsid w:val="006D3BCA"/>
    <w:rsid w:val="006D48AC"/>
    <w:rsid w:val="006D5771"/>
    <w:rsid w:val="006D7628"/>
    <w:rsid w:val="006D7974"/>
    <w:rsid w:val="006E138B"/>
    <w:rsid w:val="006E509C"/>
    <w:rsid w:val="006E5FB7"/>
    <w:rsid w:val="006E6B2B"/>
    <w:rsid w:val="006E753D"/>
    <w:rsid w:val="006F1FDC"/>
    <w:rsid w:val="006F36B5"/>
    <w:rsid w:val="00701246"/>
    <w:rsid w:val="007013EF"/>
    <w:rsid w:val="00701BB3"/>
    <w:rsid w:val="007023E0"/>
    <w:rsid w:val="00702B10"/>
    <w:rsid w:val="0070394B"/>
    <w:rsid w:val="0070444F"/>
    <w:rsid w:val="0071381B"/>
    <w:rsid w:val="00715427"/>
    <w:rsid w:val="00715665"/>
    <w:rsid w:val="00717E87"/>
    <w:rsid w:val="007216AA"/>
    <w:rsid w:val="00721AB5"/>
    <w:rsid w:val="00721DEF"/>
    <w:rsid w:val="00722719"/>
    <w:rsid w:val="00723D1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D5E"/>
    <w:rsid w:val="00776928"/>
    <w:rsid w:val="0078033B"/>
    <w:rsid w:val="00780B50"/>
    <w:rsid w:val="00782F2C"/>
    <w:rsid w:val="00786F16"/>
    <w:rsid w:val="00791ACD"/>
    <w:rsid w:val="00796E20"/>
    <w:rsid w:val="00797C32"/>
    <w:rsid w:val="00797D57"/>
    <w:rsid w:val="00797FA8"/>
    <w:rsid w:val="007A57F6"/>
    <w:rsid w:val="007A744C"/>
    <w:rsid w:val="007B0914"/>
    <w:rsid w:val="007B1374"/>
    <w:rsid w:val="007B3107"/>
    <w:rsid w:val="007B589F"/>
    <w:rsid w:val="007B6186"/>
    <w:rsid w:val="007B7557"/>
    <w:rsid w:val="007B7983"/>
    <w:rsid w:val="007C03F8"/>
    <w:rsid w:val="007C36AC"/>
    <w:rsid w:val="007C7301"/>
    <w:rsid w:val="007C7859"/>
    <w:rsid w:val="007D0A10"/>
    <w:rsid w:val="007D2BDE"/>
    <w:rsid w:val="007D2FB6"/>
    <w:rsid w:val="007D3EA2"/>
    <w:rsid w:val="007D4D5A"/>
    <w:rsid w:val="007D5391"/>
    <w:rsid w:val="007E0DE2"/>
    <w:rsid w:val="007E2434"/>
    <w:rsid w:val="007E353F"/>
    <w:rsid w:val="007E5373"/>
    <w:rsid w:val="007E5855"/>
    <w:rsid w:val="007F31B6"/>
    <w:rsid w:val="007F546C"/>
    <w:rsid w:val="007F5A1D"/>
    <w:rsid w:val="007F665E"/>
    <w:rsid w:val="00800412"/>
    <w:rsid w:val="00801EEF"/>
    <w:rsid w:val="0080472E"/>
    <w:rsid w:val="00805416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2A0F"/>
    <w:rsid w:val="00840A52"/>
    <w:rsid w:val="0084268F"/>
    <w:rsid w:val="00850940"/>
    <w:rsid w:val="00851077"/>
    <w:rsid w:val="008516F2"/>
    <w:rsid w:val="008524E0"/>
    <w:rsid w:val="00852EE6"/>
    <w:rsid w:val="00853EE4"/>
    <w:rsid w:val="00855535"/>
    <w:rsid w:val="0086052A"/>
    <w:rsid w:val="00860662"/>
    <w:rsid w:val="00861E33"/>
    <w:rsid w:val="008622A5"/>
    <w:rsid w:val="0086268D"/>
    <w:rsid w:val="008633F0"/>
    <w:rsid w:val="00867D9D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3AB8"/>
    <w:rsid w:val="00893AF6"/>
    <w:rsid w:val="00894BC4"/>
    <w:rsid w:val="00896781"/>
    <w:rsid w:val="008975FB"/>
    <w:rsid w:val="008A07A8"/>
    <w:rsid w:val="008A1258"/>
    <w:rsid w:val="008A6BAC"/>
    <w:rsid w:val="008B18DC"/>
    <w:rsid w:val="008B2EE4"/>
    <w:rsid w:val="008B4D3D"/>
    <w:rsid w:val="008B57C7"/>
    <w:rsid w:val="008B6270"/>
    <w:rsid w:val="008C2F92"/>
    <w:rsid w:val="008C3060"/>
    <w:rsid w:val="008C4D5D"/>
    <w:rsid w:val="008C748D"/>
    <w:rsid w:val="008D2153"/>
    <w:rsid w:val="008D4236"/>
    <w:rsid w:val="008D462F"/>
    <w:rsid w:val="008D6BB5"/>
    <w:rsid w:val="008D7D1B"/>
    <w:rsid w:val="008E3890"/>
    <w:rsid w:val="008E4376"/>
    <w:rsid w:val="008E680A"/>
    <w:rsid w:val="008E6974"/>
    <w:rsid w:val="008E705C"/>
    <w:rsid w:val="008E760E"/>
    <w:rsid w:val="008F190C"/>
    <w:rsid w:val="008F1B2E"/>
    <w:rsid w:val="008F2D46"/>
    <w:rsid w:val="008F5BA9"/>
    <w:rsid w:val="008F6775"/>
    <w:rsid w:val="008F765E"/>
    <w:rsid w:val="00900719"/>
    <w:rsid w:val="009051E5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79"/>
    <w:rsid w:val="00924AE1"/>
    <w:rsid w:val="00926990"/>
    <w:rsid w:val="009269B1"/>
    <w:rsid w:val="00937B8F"/>
    <w:rsid w:val="00937BD9"/>
    <w:rsid w:val="00942134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3646"/>
    <w:rsid w:val="00966DFE"/>
    <w:rsid w:val="0097122E"/>
    <w:rsid w:val="009721BA"/>
    <w:rsid w:val="00972C59"/>
    <w:rsid w:val="00973EC3"/>
    <w:rsid w:val="00976D79"/>
    <w:rsid w:val="009816C9"/>
    <w:rsid w:val="009817CA"/>
    <w:rsid w:val="00981BBC"/>
    <w:rsid w:val="00984660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43A0"/>
    <w:rsid w:val="009B0A6F"/>
    <w:rsid w:val="009B4852"/>
    <w:rsid w:val="009B59E9"/>
    <w:rsid w:val="009B7458"/>
    <w:rsid w:val="009C127A"/>
    <w:rsid w:val="009C36BF"/>
    <w:rsid w:val="009C6DB0"/>
    <w:rsid w:val="009C78BD"/>
    <w:rsid w:val="009C7A7E"/>
    <w:rsid w:val="009D02E8"/>
    <w:rsid w:val="009D0D03"/>
    <w:rsid w:val="009D2267"/>
    <w:rsid w:val="009D282C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F27"/>
    <w:rsid w:val="009F5096"/>
    <w:rsid w:val="009F6BCB"/>
    <w:rsid w:val="009F7B78"/>
    <w:rsid w:val="00A0057A"/>
    <w:rsid w:val="00A00767"/>
    <w:rsid w:val="00A03DD1"/>
    <w:rsid w:val="00A113E3"/>
    <w:rsid w:val="00A11421"/>
    <w:rsid w:val="00A147DA"/>
    <w:rsid w:val="00A157B1"/>
    <w:rsid w:val="00A173B3"/>
    <w:rsid w:val="00A17CE6"/>
    <w:rsid w:val="00A22229"/>
    <w:rsid w:val="00A2387B"/>
    <w:rsid w:val="00A245D7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07E4"/>
    <w:rsid w:val="00A7161C"/>
    <w:rsid w:val="00A74BA6"/>
    <w:rsid w:val="00A774E8"/>
    <w:rsid w:val="00A77AA3"/>
    <w:rsid w:val="00A800CC"/>
    <w:rsid w:val="00A834F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63D4"/>
    <w:rsid w:val="00AA7A4A"/>
    <w:rsid w:val="00AB06E8"/>
    <w:rsid w:val="00AB0C0E"/>
    <w:rsid w:val="00AB1A51"/>
    <w:rsid w:val="00AB1CD3"/>
    <w:rsid w:val="00AB1D8C"/>
    <w:rsid w:val="00AB203D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3005"/>
    <w:rsid w:val="00AE3B0A"/>
    <w:rsid w:val="00AE3BAA"/>
    <w:rsid w:val="00AE4577"/>
    <w:rsid w:val="00AE59A0"/>
    <w:rsid w:val="00AF0C57"/>
    <w:rsid w:val="00AF0F8D"/>
    <w:rsid w:val="00AF172F"/>
    <w:rsid w:val="00AF26F3"/>
    <w:rsid w:val="00AF2F56"/>
    <w:rsid w:val="00AF306B"/>
    <w:rsid w:val="00AF3DEC"/>
    <w:rsid w:val="00AF46C1"/>
    <w:rsid w:val="00AF6AFF"/>
    <w:rsid w:val="00AF7732"/>
    <w:rsid w:val="00B00672"/>
    <w:rsid w:val="00B01B4D"/>
    <w:rsid w:val="00B01E7E"/>
    <w:rsid w:val="00B03618"/>
    <w:rsid w:val="00B04610"/>
    <w:rsid w:val="00B04FFE"/>
    <w:rsid w:val="00B051E1"/>
    <w:rsid w:val="00B05AB4"/>
    <w:rsid w:val="00B05DEF"/>
    <w:rsid w:val="00B06571"/>
    <w:rsid w:val="00B068BA"/>
    <w:rsid w:val="00B1036B"/>
    <w:rsid w:val="00B10BEB"/>
    <w:rsid w:val="00B13851"/>
    <w:rsid w:val="00B13B1C"/>
    <w:rsid w:val="00B16017"/>
    <w:rsid w:val="00B16F38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2578"/>
    <w:rsid w:val="00B37D20"/>
    <w:rsid w:val="00B415DB"/>
    <w:rsid w:val="00B428DB"/>
    <w:rsid w:val="00B44A60"/>
    <w:rsid w:val="00B45141"/>
    <w:rsid w:val="00B5273A"/>
    <w:rsid w:val="00B53C4B"/>
    <w:rsid w:val="00B557E3"/>
    <w:rsid w:val="00B573C5"/>
    <w:rsid w:val="00B618F4"/>
    <w:rsid w:val="00B62882"/>
    <w:rsid w:val="00B62B50"/>
    <w:rsid w:val="00B635B7"/>
    <w:rsid w:val="00B65950"/>
    <w:rsid w:val="00B661FA"/>
    <w:rsid w:val="00B672C0"/>
    <w:rsid w:val="00B6774B"/>
    <w:rsid w:val="00B7078F"/>
    <w:rsid w:val="00B71233"/>
    <w:rsid w:val="00B722EE"/>
    <w:rsid w:val="00B731E0"/>
    <w:rsid w:val="00B74F26"/>
    <w:rsid w:val="00B7549C"/>
    <w:rsid w:val="00B75646"/>
    <w:rsid w:val="00B76EFE"/>
    <w:rsid w:val="00B822E9"/>
    <w:rsid w:val="00B827F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5930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2CD1"/>
    <w:rsid w:val="00BB5CF9"/>
    <w:rsid w:val="00BB783D"/>
    <w:rsid w:val="00BB7A10"/>
    <w:rsid w:val="00BC366E"/>
    <w:rsid w:val="00BC7D4F"/>
    <w:rsid w:val="00BC7ED7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458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2539"/>
    <w:rsid w:val="00C26BF3"/>
    <w:rsid w:val="00C2730D"/>
    <w:rsid w:val="00C27DE9"/>
    <w:rsid w:val="00C31B0B"/>
    <w:rsid w:val="00C32592"/>
    <w:rsid w:val="00C33388"/>
    <w:rsid w:val="00C341A3"/>
    <w:rsid w:val="00C347A8"/>
    <w:rsid w:val="00C35F1F"/>
    <w:rsid w:val="00C37731"/>
    <w:rsid w:val="00C37AB9"/>
    <w:rsid w:val="00C4173A"/>
    <w:rsid w:val="00C433F7"/>
    <w:rsid w:val="00C44F97"/>
    <w:rsid w:val="00C455E1"/>
    <w:rsid w:val="00C5006D"/>
    <w:rsid w:val="00C507FB"/>
    <w:rsid w:val="00C521EF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4C5D"/>
    <w:rsid w:val="00C74E49"/>
    <w:rsid w:val="00C7604E"/>
    <w:rsid w:val="00C76E88"/>
    <w:rsid w:val="00C81F24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3E5"/>
    <w:rsid w:val="00CB177C"/>
    <w:rsid w:val="00CB5B6B"/>
    <w:rsid w:val="00CB62A7"/>
    <w:rsid w:val="00CB7DC4"/>
    <w:rsid w:val="00CC1045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D49"/>
    <w:rsid w:val="00CF7D62"/>
    <w:rsid w:val="00D01B92"/>
    <w:rsid w:val="00D0205E"/>
    <w:rsid w:val="00D02919"/>
    <w:rsid w:val="00D0413F"/>
    <w:rsid w:val="00D04C61"/>
    <w:rsid w:val="00D04D8E"/>
    <w:rsid w:val="00D056D7"/>
    <w:rsid w:val="00D05B8D"/>
    <w:rsid w:val="00D06E21"/>
    <w:rsid w:val="00D07EC0"/>
    <w:rsid w:val="00D07F00"/>
    <w:rsid w:val="00D11549"/>
    <w:rsid w:val="00D1209C"/>
    <w:rsid w:val="00D14075"/>
    <w:rsid w:val="00D17CA7"/>
    <w:rsid w:val="00D208B9"/>
    <w:rsid w:val="00D21873"/>
    <w:rsid w:val="00D223F5"/>
    <w:rsid w:val="00D23579"/>
    <w:rsid w:val="00D33E72"/>
    <w:rsid w:val="00D35BD6"/>
    <w:rsid w:val="00D361B5"/>
    <w:rsid w:val="00D36694"/>
    <w:rsid w:val="00D37669"/>
    <w:rsid w:val="00D411A2"/>
    <w:rsid w:val="00D42D2A"/>
    <w:rsid w:val="00D50B9C"/>
    <w:rsid w:val="00D52D73"/>
    <w:rsid w:val="00D52E58"/>
    <w:rsid w:val="00D53435"/>
    <w:rsid w:val="00D56C68"/>
    <w:rsid w:val="00D63ECC"/>
    <w:rsid w:val="00D666E0"/>
    <w:rsid w:val="00D7071E"/>
    <w:rsid w:val="00D714CC"/>
    <w:rsid w:val="00D725AE"/>
    <w:rsid w:val="00D72CC8"/>
    <w:rsid w:val="00D75EA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0D7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11C"/>
    <w:rsid w:val="00DD31A2"/>
    <w:rsid w:val="00DD3E6F"/>
    <w:rsid w:val="00DD4733"/>
    <w:rsid w:val="00DD5FC4"/>
    <w:rsid w:val="00DD6628"/>
    <w:rsid w:val="00DE086C"/>
    <w:rsid w:val="00DE3250"/>
    <w:rsid w:val="00DE6028"/>
    <w:rsid w:val="00DE6979"/>
    <w:rsid w:val="00DE78A3"/>
    <w:rsid w:val="00DF0295"/>
    <w:rsid w:val="00DF1467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1551"/>
    <w:rsid w:val="00E14A3D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562F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42E7"/>
    <w:rsid w:val="00E95C2E"/>
    <w:rsid w:val="00E969A5"/>
    <w:rsid w:val="00E96F1F"/>
    <w:rsid w:val="00EA09D5"/>
    <w:rsid w:val="00EA161B"/>
    <w:rsid w:val="00EA4F15"/>
    <w:rsid w:val="00EA5BBA"/>
    <w:rsid w:val="00EA6B3D"/>
    <w:rsid w:val="00EB00E0"/>
    <w:rsid w:val="00EB5286"/>
    <w:rsid w:val="00EB548C"/>
    <w:rsid w:val="00EB556D"/>
    <w:rsid w:val="00EC059F"/>
    <w:rsid w:val="00EC1220"/>
    <w:rsid w:val="00EC1F24"/>
    <w:rsid w:val="00EC5402"/>
    <w:rsid w:val="00EC6E0A"/>
    <w:rsid w:val="00EC781A"/>
    <w:rsid w:val="00ED0BFD"/>
    <w:rsid w:val="00ED0CF3"/>
    <w:rsid w:val="00ED2324"/>
    <w:rsid w:val="00ED2E19"/>
    <w:rsid w:val="00ED3980"/>
    <w:rsid w:val="00ED3A1D"/>
    <w:rsid w:val="00ED5B9B"/>
    <w:rsid w:val="00ED5ECD"/>
    <w:rsid w:val="00ED67B4"/>
    <w:rsid w:val="00ED6BAD"/>
    <w:rsid w:val="00ED7447"/>
    <w:rsid w:val="00EE1488"/>
    <w:rsid w:val="00EE15FC"/>
    <w:rsid w:val="00EE1DBC"/>
    <w:rsid w:val="00EE3166"/>
    <w:rsid w:val="00EE4D5D"/>
    <w:rsid w:val="00EE62E6"/>
    <w:rsid w:val="00EE7A6A"/>
    <w:rsid w:val="00EF0EFC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0595F"/>
    <w:rsid w:val="00F07070"/>
    <w:rsid w:val="00F100A9"/>
    <w:rsid w:val="00F11037"/>
    <w:rsid w:val="00F20D2B"/>
    <w:rsid w:val="00F22EF4"/>
    <w:rsid w:val="00F24085"/>
    <w:rsid w:val="00F24D85"/>
    <w:rsid w:val="00F24DE4"/>
    <w:rsid w:val="00F250A9"/>
    <w:rsid w:val="00F30FF4"/>
    <w:rsid w:val="00F3147F"/>
    <w:rsid w:val="00F32B54"/>
    <w:rsid w:val="00F331AD"/>
    <w:rsid w:val="00F3574F"/>
    <w:rsid w:val="00F370D3"/>
    <w:rsid w:val="00F4048F"/>
    <w:rsid w:val="00F41CCF"/>
    <w:rsid w:val="00F43378"/>
    <w:rsid w:val="00F43A37"/>
    <w:rsid w:val="00F4641B"/>
    <w:rsid w:val="00F46EB8"/>
    <w:rsid w:val="00F46FEB"/>
    <w:rsid w:val="00F47277"/>
    <w:rsid w:val="00F47826"/>
    <w:rsid w:val="00F5068E"/>
    <w:rsid w:val="00F511E4"/>
    <w:rsid w:val="00F516F2"/>
    <w:rsid w:val="00F52D09"/>
    <w:rsid w:val="00F52E08"/>
    <w:rsid w:val="00F53D0B"/>
    <w:rsid w:val="00F55B21"/>
    <w:rsid w:val="00F568ED"/>
    <w:rsid w:val="00F56EF6"/>
    <w:rsid w:val="00F60522"/>
    <w:rsid w:val="00F60C44"/>
    <w:rsid w:val="00F64696"/>
    <w:rsid w:val="00F64B4B"/>
    <w:rsid w:val="00F65AA9"/>
    <w:rsid w:val="00F6768F"/>
    <w:rsid w:val="00F72C2C"/>
    <w:rsid w:val="00F73838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C46"/>
    <w:rsid w:val="00FB1FF1"/>
    <w:rsid w:val="00FB4CDA"/>
    <w:rsid w:val="00FB5DF2"/>
    <w:rsid w:val="00FC0F81"/>
    <w:rsid w:val="00FC2283"/>
    <w:rsid w:val="00FC260F"/>
    <w:rsid w:val="00FC293E"/>
    <w:rsid w:val="00FC395C"/>
    <w:rsid w:val="00FC68CD"/>
    <w:rsid w:val="00FD0343"/>
    <w:rsid w:val="00FD0577"/>
    <w:rsid w:val="00FD1231"/>
    <w:rsid w:val="00FD2FEB"/>
    <w:rsid w:val="00FD3766"/>
    <w:rsid w:val="00FD47C4"/>
    <w:rsid w:val="00FD5EB0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98"/>
    <w:rsid w:val="00FF6D9D"/>
    <w:rsid w:val="0F9C16A0"/>
    <w:rsid w:val="14A06706"/>
    <w:rsid w:val="17B42FC5"/>
    <w:rsid w:val="1AF9DB9D"/>
    <w:rsid w:val="21FEDB10"/>
    <w:rsid w:val="3E6AC06E"/>
    <w:rsid w:val="45386032"/>
    <w:rsid w:val="4D721A35"/>
    <w:rsid w:val="57DE1750"/>
    <w:rsid w:val="5F2B0EED"/>
    <w:rsid w:val="64EC78FD"/>
    <w:rsid w:val="6DA246D3"/>
    <w:rsid w:val="6F3E1734"/>
    <w:rsid w:val="70C6AAF9"/>
    <w:rsid w:val="751E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3CA9D45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link w:val="FooterChar"/>
    <w:uiPriority w:val="99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A800CC"/>
  </w:style>
  <w:style w:type="character" w:customStyle="1" w:styleId="eop">
    <w:name w:val="eop"/>
    <w:basedOn w:val="DefaultParagraphFont"/>
    <w:rsid w:val="00A800CC"/>
  </w:style>
  <w:style w:type="character" w:customStyle="1" w:styleId="FooterChar">
    <w:name w:val="Footer Char"/>
    <w:basedOn w:val="DefaultParagraphFont"/>
    <w:link w:val="Footer"/>
    <w:uiPriority w:val="99"/>
    <w:rsid w:val="00EC5402"/>
    <w:rPr>
      <w:rFonts w:asciiTheme="majorHAnsi" w:hAnsiTheme="majorHAnsi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F5CCF-9D14-479A-B8A5-141E6E7120CA}"/>
      </w:docPartPr>
      <w:docPartBody>
        <w:p w:rsidR="005B3344" w:rsidRDefault="008D735A">
          <w:r w:rsidRPr="00260AF4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2C7BB-EE24-4E99-9EE3-020F7B4DEAD5}"/>
      </w:docPartPr>
      <w:docPartBody>
        <w:p w:rsidR="005B3344" w:rsidRDefault="008D735A">
          <w:r w:rsidRPr="00260AF4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5A"/>
    <w:rsid w:val="000D0A01"/>
    <w:rsid w:val="005B3344"/>
    <w:rsid w:val="008D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8D735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lcf76f155ced4ddcb4097134ff3c332f xmlns="04ed2268-8bc4-43a2-995d-d63598678b97">
      <Terms xmlns="http://schemas.microsoft.com/office/infopath/2007/PartnerControls"/>
    </lcf76f155ced4ddcb4097134ff3c332f>
    <TRIM_x0020_number xmlns="04ed2268-8bc4-43a2-995d-d63598678b97" xsi:nil="true"/>
    <TaxCatchAll xmlns="6060adbb-d777-4224-ba8a-6d2bd1ccbbcc" xsi:nil="true"/>
    <Financial_x0020_year xmlns="04ed2268-8bc4-43a2-995d-d63598678b97" xsi:nil="true"/>
    <Approval_x0020_status xmlns="04ed2268-8bc4-43a2-995d-d63598678b97" xsi:nil="true"/>
    <MediaLengthInSeconds xmlns="04ed2268-8bc4-43a2-995d-d63598678b97" xsi:nil="true"/>
  </documentManagement>
</p:properties>
</file>

<file path=customXml/item5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1341B4-8F15-4F7D-8326-E16429D2AC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3E6865-611C-43BC-8221-EC27A0B576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34E82-EFE8-4E34-A342-6ED574F1F492}">
  <ds:schemaRefs>
    <ds:schemaRef ds:uri="04ed2268-8bc4-43a2-995d-d63598678b97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6060adbb-d777-4224-ba8a-6d2bd1ccbbc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E59CE18C-3956-40B5-BE08-8F619EAC5F7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223</Words>
  <Characters>1341</Characters>
  <Application>Microsoft Office Word</Application>
  <DocSecurity>0</DocSecurity>
  <Lines>47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 of planned surgery needs to be changed Greek</vt:lpstr>
    </vt:vector>
  </TitlesOfParts>
  <Company>Department of Health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 of planned surgery needs to be changed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8</cp:revision>
  <cp:lastPrinted>2019-06-12T00:51:00Z</cp:lastPrinted>
  <dcterms:created xsi:type="dcterms:W3CDTF">2024-05-17T03:12:00Z</dcterms:created>
  <dcterms:modified xsi:type="dcterms:W3CDTF">2024-05-28T02:19:00Z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2023-10-02T06:13:53Z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2023-11-06T02:29:15Z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b1690a54-ad65-4818-be0d-f882e2296076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MSIP_Label_43e64453-338c-4f93-8a4d-0039a0a41f2a_ActionId">
    <vt:lpwstr>bb651e88-c9b9-4a8e-8859-90a46ac99bef</vt:lpwstr>
  </property>
  <property fmtid="{D5CDD505-2E9C-101B-9397-08002B2CF9AE}" pid="28" name="MSIP_Label_a0c8a985-0a2b-4d80-962b-fbab263ca2b4_Enabled">
    <vt:lpwstr>true</vt:lpwstr>
  </property>
  <property fmtid="{D5CDD505-2E9C-101B-9397-08002B2CF9AE}" pid="29" name="MSIP_Label_43e64453-338c-4f93-8a4d-0039a0a41f2a_ContentBits">
    <vt:lpwstr>2</vt:lpwstr>
  </property>
  <property fmtid="{D5CDD505-2E9C-101B-9397-08002B2CF9AE}" pid="30" name="TriggerFlowInfo">
    <vt:lpwstr/>
  </property>
  <property fmtid="{D5CDD505-2E9C-101B-9397-08002B2CF9AE}" pid="31" name="GrammarlyDocumentId">
    <vt:lpwstr>de2fa759cf2f887707b137f3dc2c1c2d34ba29a0af33745eff2880729a612ab1</vt:lpwstr>
  </property>
</Properties>
</file>